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33.2002.1 vom 17. Dezember 2001</w:t>
      </w:r>
    </w:p>
    <w:p>
      <w:r>
        <w:t>TI Tribunale d'appello, 2001-12-17, IT</w:t>
      </w:r>
    </w:p>
    <w:p>
      <w:r>
        <w:rPr>
          <w:b/>
        </w:rPr>
        <w:t xml:space="preserve">Quelle: </w:t>
      </w:r>
      <w:r>
        <w:t>https://mcp.opencaselaw.ch/entscheid/ti_gerichte_33.2002.1</w:t>
      </w:r>
    </w:p>
    <w:p>
      <w:r>
        <w:t>FR: TI_GERICHTE 33.2002.1 du 17 décembre 2001</w:t>
      </w:r>
    </w:p>
    <w:p>
      <w:r>
        <w:t>IT: TI_GERICHTE 33.2002.1 del 17 dicembre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n.33.2002.00001</w:t>
      </w:r>
    </w:p>
    <w:p>
      <w:r>
        <w:t>ir/gm</w:t>
      </w:r>
    </w:p>
    <w:p>
      <w:r>
        <w:t>Lugano</w:t>
      </w:r>
    </w:p>
    <w:p>
      <w:r>
        <w:t>11 febbraio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dell'8 gennaio 2002 interposto da</w:t>
      </w:r>
    </w:p>
    <w:p>
      <w:r>
        <w:t>__________</w:t>
      </w:r>
    </w:p>
    <w:p>
      <w:r>
        <w:t>contro</w:t>
      </w:r>
    </w:p>
    <w:p>
      <w:r>
        <w:t>la decisione del 17 dicembre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25 gennaio 2002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ricorrente, con scritto 6 febbraio 2002 (cfr. Doc.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