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33.2001.99 vom 24. September 2001</w:t>
      </w:r>
    </w:p>
    <w:p>
      <w:r>
        <w:t>TI Tribunale d'appello, 2001-09-24, IT</w:t>
      </w:r>
    </w:p>
    <w:p>
      <w:r>
        <w:rPr>
          <w:b/>
        </w:rPr>
        <w:t xml:space="preserve">Quelle: </w:t>
      </w:r>
      <w:r>
        <w:t>https://mcp.opencaselaw.ch/entscheid/ti_gerichte_33.2001.99</w:t>
      </w:r>
    </w:p>
    <w:p>
      <w:r>
        <w:t>FR: TI_GERICHTE 33.2001.99 du 24 septembre 2001</w:t>
      </w:r>
    </w:p>
    <w:p>
      <w:r>
        <w:t>IT: TI_GERICHTE 33.2001.99 del 24 settembre 2001</w:t>
      </w:r>
    </w:p>
    <w:p>
      <w:pPr>
        <w:pStyle w:val="Heading2"/>
      </w:pPr>
      <w:r>
        <w:t>Volltext</w:t>
      </w:r>
    </w:p>
    <w:p>
      <w:r>
        <w:t>Incarto n.33.2001.00099</w:t>
      </w:r>
    </w:p>
    <w:p>
      <w:r>
        <w:t>ir/gm</w:t>
      </w:r>
    </w:p>
    <w:p>
      <w:r>
        <w:t>Lugano</w:t>
      </w:r>
    </w:p>
    <w:p>
      <w:r>
        <w:t>15 febbraio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dell'11 ottobre 2001 interposto da</w:t>
      </w:r>
    </w:p>
    <w:p>
      <w:r>
        <w:t>__________</w:t>
      </w:r>
    </w:p>
    <w:p>
      <w:r>
        <w:t>contro</w:t>
      </w:r>
    </w:p>
    <w:p>
      <w:r>
        <w:t>la decisione del 24 settembre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25 ottobre 2001 con la quale il Tribunale ha assegnato alla parte convenuta il termine di rito per presentare la risposta;</w:t>
      </w:r>
    </w:p>
    <w:p>
      <w:r>
        <w:t>vista la lettera 12 febbraio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