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33.2001.97 vom 29. Januar 2002</w:t>
      </w:r>
    </w:p>
    <w:p>
      <w:r>
        <w:t>TI Tribunale d'appello, 2002-01-29, IT</w:t>
      </w:r>
    </w:p>
    <w:p>
      <w:r>
        <w:rPr>
          <w:b/>
        </w:rPr>
        <w:t xml:space="preserve">Quelle: </w:t>
      </w:r>
      <w:r>
        <w:t>https://mcp.opencaselaw.ch/entscheid/ti_gerichte_33.2001.97</w:t>
      </w:r>
    </w:p>
    <w:p>
      <w:r>
        <w:t>FR: TI_GERICHTE 33.2001.97 du 29 janvier 2002</w:t>
      </w:r>
    </w:p>
    <w:p>
      <w:r>
        <w:t>IT: TI_GERICHTE 33.2001.97 del 29 gennaio 2002</w:t>
      </w:r>
    </w:p>
    <w:p>
      <w:pPr>
        <w:pStyle w:val="Heading2"/>
      </w:pPr>
      <w:r>
        <w:t>Volltext</w:t>
      </w:r>
    </w:p>
    <w:p>
      <w:r>
        <w:t>Incarto n.33.2001.00097-98</w:t>
      </w:r>
    </w:p>
    <w:p>
      <w:r>
        <w:t>IR/gm</w:t>
      </w:r>
    </w:p>
    <w:p>
      <w:r>
        <w:t>Lugano</w:t>
      </w:r>
    </w:p>
    <w:p>
      <w:r>
        <w:t>29 gennaio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visti i ricorsi del 13 ottobre 2001 interposti da</w:t>
      </w:r>
    </w:p>
    <w:p>
      <w:r>
        <w:t>__________,</w:t>
      </w:r>
    </w:p>
    <w:p>
      <w:r>
        <w:t>e</w:t>
      </w:r>
    </w:p>
    <w:p>
      <w:r>
        <w:t>__________,</w:t>
      </w:r>
    </w:p>
    <w:p>
      <w:r>
        <w:t>contro</w:t>
      </w:r>
    </w:p>
    <w:p>
      <w:r>
        <w:t>le decisioni del 13 settembre 2001 emanate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24 ottobre 2001 con la quale il Tribunale ha assegnato alla parte convenuta il termine di rito per presentare la risposta;</w:t>
      </w:r>
    </w:p>
    <w:p>
      <w:r>
        <w:t>vista la lettera 21 gennaio 2002 dei signori __________ e __________ che comunicano il ritiro dei ricorsi (cfr. Doc. _);</w:t>
      </w:r>
    </w:p>
    <w:p>
      <w:r>
        <w:t>rilevato che le cause sono divenute prive di oggetto;</w:t>
      </w:r>
    </w:p>
    <w:p>
      <w:r>
        <w:t>viste le disposizioni della Legge di procedura 6.4.61;</w:t>
      </w:r>
    </w:p>
    <w:p>
      <w:r>
        <w:t>decreta1. le cause sonostralciate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