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33.2001.96 vom 27. August 2001</w:t>
      </w:r>
    </w:p>
    <w:p>
      <w:r>
        <w:t>TI Tribunale d'appello, 2001-08-27, IT</w:t>
      </w:r>
    </w:p>
    <w:p>
      <w:r>
        <w:rPr>
          <w:b/>
        </w:rPr>
        <w:t xml:space="preserve">Quelle: </w:t>
      </w:r>
      <w:r>
        <w:t>https://mcp.opencaselaw.ch/entscheid/ti_gerichte_33.2001.96</w:t>
      </w:r>
    </w:p>
    <w:p>
      <w:r>
        <w:t>FR: TI_GERICHTE 33.2001.96 du 27 août 2001</w:t>
      </w:r>
    </w:p>
    <w:p>
      <w:r>
        <w:t>IT: TI_GERICHTE 33.2001.96 del 27 agosto 2001</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2.6.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2.7.   A far data dal 3 giugno 2000 la ricorrente è ricoverata nella Clinica __________. Con attestazioni 28 giugno 2001 (doc. _) e 5 settembre 2001 (doc. _), la predetta clinica ha certificato che la degenza presso il medesimo ospedale non era, a quel momento, da considerarsi definitiva. Conseguentemente, la cassa malati __________ dell'assicurata è intervenuta a copertura totale dei costi, essendo questo un caso acuto e non cronico. Il N. 4010 delle Direttive sulle prestazioni complementari all'AVS e AI (DPC), edite dall'UFAS, recita quanto segue: " Il soggiorno in un istituto deve essere considerato permanente quando il beneficiario della PC ha disdetto il suo alloggio oppure se un ritorno a casa è molto improbabile." Al N. 4012 DPC è previsto che " Fintanto che il ritorno a casa è possibile e l'alloggio viene mantenuto, in caso di soggiorno per un periodo fino ad un anno viene effettuato un calcolo della PC per persone che soggiornano in istituto. Quale spesa supplementare viene considerata la pigione e le spese accessorie a quest'ultima E' applicabile la limitazione ai sensi del N. 4002." Infine, giusta il N. 4013 DPC, " Se il soggiorno in istituto o in ospedale supera il periodo di un anno, non si può più tener conto della spesa per pigione." Ritenuto che, a mente della giurisprudenza, il Giudice delle assicurazioni sociali valuta la legittimità delle decisioni impugnate in base allo stato di fatto esistente al momento in cui la decisione litigiosa è stata presa (DTF 109 V 179, DTF 107 V 141 e 154, DTF 104 V 143), nel caso di specie, al 27 agosto 2001 l'assicurata era degente da un anno e tre mesi presso l'ospedale __________. Sebbene la degenza aveva quindi superato l'anno, tuttavia non la si poteva considerare permanente (doc. _), non realizzandosi così un caso cronico. A norma delle succitate direttive NN. 4012 e 4013 DPC, in concreto bisogna dunque effettuare il calcolo della PC per persone che soggiornano in istituto, tralasciando cionondimeno di considerare la spesa per la pigione. Come evidenziato, il disturbo psichiatrico della ricorrente è stato preso a carico dalla cassa malati __________ come caso acuto. Giusta l'art. 64 cpv. 5 LAMal, gli assicurati pagano un contributo ai costi di degenza ospedaliera, graduato secondo gli oneri familiari. Il Consiglio federale ne ha stabilito l'ammontare all'art. 104 dell'Ordinanza sull'assicurazione malattie (OAMal), prevedendo un contributo giornaliero ai costi di degenza ospedaliera ammontante a Fr. 10.-. Ciò stante, la Cassa ha correttamente computato all'interessata a titolo di fabbisogno una retta per degenti in istituto pari a Fr. 3'650.- annui (Fr. 10.- x 365 giorni). Ritenuto inoltre come la __________ copra gli ulteriori costi di degenza, il limite di reddito previsto dall'art. 3b LPC (cfr. consid. 2.5.) comprensivo dei bisogni primarî di un assicurato non può entrare in linea di conto. 2.8.   Il TCA deve ora verificare se i parametri esposti dalla Cassa nell'impugnata decisione siano da confermare. Quanto alle spese riconosciute, con la retta per degenti in istituti (Fr. 3'650.-), bisogna considerare le spese personali per gli assicurati ospiti di case di cura che, per i beneficiarî di rendite d'invalidità, ammontano a Fr. 350.- mensili, corrispondenti a Fr. 4'200.- all'anno (art. 4 lett. b del Decreto esecutivo cantonale concernente la legge federale sulle prestazioni complementari all'AVS e all'AI (LPC) del 6 dicembre 2000, in vigore dal 1° gennaio 2001). La resistente ha dunque agito correttamente. A ciò si aggiunge il contributo fisso per l'assicurazione malattia rettamente individuato per l'anno 2001 in Fr. 3'096.- (art. 1 del predetto Decreto esecutivo). Per quanto attiene alla determinazione della sostanza immobiliare che influenza il reddito non privilegiato dell'assicurata, questo TCA osserva che le contestazioni sollevate dalla ricorrente possono in specie rimanere inevase, giacché la fissazione del reale valore venale totale degli immobili sui quali ella detiene una quota di partecipazione non muta l'esito del presente giudizio. Infatti, anche tralasciando il computo del predetto importo, già solo considerando la sola rendita AI della ricorrente (Fr. 12'948.-) le entrate superano le summenzionate spese riconosciute ammontanti a Fr. 10'946.- (Fr. 3'650.- + Fr. 4'200.- + Fr. 3'096.-). Lo stesso dicasi in merito alla censura con oggetto la correttezza del computo della quota di partecipazione detenuta dalla ricorrente (1/4) sulla predetta sostanza immobiliare appartenente alla comunione ereditaria fu __________. Anche tale quesito non abbisogna infatti di essere risolto nella presente sede, poiché il conteggio o meno di una qualsiasi sostanza non muta il dispositivo della presente sentenza. Infine, pure per la verifica delle spese di manutenzione dei fabbricati quantificate in Fr. 703.- annui vale quanto detto poc'anzi. Questo Tribunale ritiene che detta questione possa rimanere aperta. Abbondanzialmente si osserva che per quanto attiene al valore massimo delle spese per manutenzione di fabbricati, la circolare n. 33/1 ACC del 15 gennaio 1985, recepita dalla giurisprudenza della Camera di Diritto Tributario, evidenzia che la deduzione forfetaria è del 15% del valore locativo se l'immobile è stato costruito fino a dieci anni prima dell'inizio del periodo fiscale, mentre è del 25% se la costruzione risale a oltre dieci anni il periodo fiscale di computo. In specie entrerebbe in linea di conto il 25% del valore locativo. Tuttavia, siccome le spese di manutenzione sono in stretta correlazione con il reddito lordo delle proprietà fondiarie, ai fini del calcolo della PC a favore dell'assicurata la scrivente Corte ritiene altresì che possa rimanere irrisolta la questione della verifica del corrispondente valore di reddito esposto nelle notifiche di tassazione della comunione ereditaria in questione. 2.9.   Visto quanto precede, la sola rendita AI percepita dalla ricorrente (Fr. 12'948.-) supera le spese riconosciute. Non essendoci dunque spazio per concedere all'assicurata una prestazione complementare, il ricorso va pertanto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