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33.2001.93 vom 27. August 2001</w:t>
      </w:r>
    </w:p>
    <w:p>
      <w:r>
        <w:t>TI Tribunale d'appello, 2001-08-27, IT</w:t>
      </w:r>
    </w:p>
    <w:p>
      <w:r>
        <w:rPr>
          <w:b/>
        </w:rPr>
        <w:t xml:space="preserve">Quelle: </w:t>
      </w:r>
      <w:r>
        <w:t>https://mcp.opencaselaw.ch/entscheid/ti_gerichte_33.2001.93</w:t>
      </w:r>
    </w:p>
    <w:p>
      <w:r>
        <w:t>FR: TI_GERICHTE 33.2001.93 du 27 août 2001</w:t>
      </w:r>
    </w:p>
    <w:p>
      <w:r>
        <w:t>IT: TI_GERICHTE 33.2001.93 del 27 agosto 2001</w:t>
      </w:r>
    </w:p>
    <w:p>
      <w:pPr>
        <w:pStyle w:val="Heading2"/>
      </w:pPr>
      <w:r>
        <w:t>Regeste</w:t>
      </w:r>
    </w:p>
    <w:p>
      <w:r>
        <w:t>Sentenza o decisione senza scheda</w:t>
      </w:r>
    </w:p>
    <w:p>
      <w:pPr>
        <w:pStyle w:val="Heading2"/>
      </w:pPr>
      <w:r>
        <w:t>Erwägungen</w:t>
      </w:r>
    </w:p>
    <w:p>
      <w:r>
        <w:rPr>
          <w:b/>
        </w:rPr>
        <w:t>E. 1</w:t>
      </w:r>
    </w:p>
    <w:p>
      <w:r>
        <w:t>per le persone sole, almeno 14690 franchi e al massimo 16 290              franchi;</w:t>
      </w:r>
    </w:p>
    <w:p>
      <w:r>
        <w:rPr>
          <w:b/>
        </w:rPr>
        <w:t>E. 2</w:t>
      </w:r>
    </w:p>
    <w:p>
      <w:r>
        <w:t>per i coniugi, almeno 22 035 franchi e al massimo 24 435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Con l’ordinanza 01 sull’adeguamento delle prestazioni complementari all’AVS/AI del 18 settembre 2000 (RS 831.307) il Consiglio Federale ha aumentato l’importo massimo computabile a titolo di fabbisogno personale dei coniugi beneficiari di prestazioni AVS/AI cifrandoli in CHF 25 320 franchi al massimo. I figli che danno diritto a una rendita per figli dell’AVS o dell’AI, rispettivamente a 8050 franchi al minimo e a 8850 franchi al massimo. A norma dell'art. 3b cpv. 2 LPC tra le spese riconosciute vanno annoverate: " la pigione di un appartamento e le relative spese accessorie. In caso di presentazione di un conguaglio per le spese accessorie, non si può tenere conto né di un pagamento di arretrati né di una richiesta di restituzione. Mentre per l’art. 3b cpv. 3 LPC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forfetario annuo per l'assicurazione obbligatoria delle cure           medico-sanitarie. L'importo forfetario deve corrispondere al    premio medio cantonale per l'assicurazione obbligatoria delle cure                  medico-sanitarie (compresa la copertura infortuni); e. pensioni alimentari versate in virtù del diritto di famiglia (cpv. 3)." Inoltre, giusta l’art. 3c cpv. 1 LPC i redditi determinanti comprendono: "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2.5.   La presente lite verte sull’ammontare degli importi ritenuti dalla Cassa quale fabbisogno, da un lato, e sul mancato riconoscimento di spese dall’altro. A norma dell’art. 5 cpv. 1 lett. b LPC spetta ai Cantoni stabilire l’importo delle spese di pigione giusta l’art. 3b cpv. 1 lett. b LPC fino a concorrenza, in un anno, di fr. 12'000.- per le persone sole e di fr. 13'800.- per i coniugi e le persone con figli che hanno o danno diritto ad una rendita. Tale importo è stato anch’esso aumentato in virtù dell’ordinanza 01 sull’adeguamento delle prestazioni complementari all’AVS/AI del 18 settembre 2000 (RS 831.307) agli importi di CHF 13'200.- per le persone sole e di CHF 15'000.- per coniugi e le persone con figli che hanno o danno diritto ad una rendita. Per quanto attiene alla pigione ritenuta occorre rilevare come nel caso concreto __________ paghi una pigione di 9'474.- di pigione lorda. L’importo ritenuto nel calcolo da parte della Cassa assomma a CHF 4'737.- ossia la metà dell’importo comprovato della pigione. Il calcolo dell’amministrazione appare da condividere, in effetti secondo l’art. 16c OPC, entrato in vigore il 1. gennaio 1998, " Quando appartamenti o case unifamiliari sono occupati anche da persone escluse dal calcolo della PC, la pigione computabile dev’essere ripartita fra le singole persone. Le parti di pigione delle persone escluse dal calcolo della PC non sono prese in considerazione nel calcolo della prestazione complementare annua” (cpv. 1). Di massima l’ammontare della pigione è ripartito in parti uguali” (cpv. 2) In una recente sentenza del 3 gennaio 2001 in re A pubblicata in DTF 127 V 10, il TFA ha stabilito che il nuovo art. 16c OPC è conforme alla legge e persegue lo scopo di evitare il finanziamento indiretto di persone che non beneficiano delle prestazioni complementari. Va dunque confermata la regola generale per cui, di norma, la pigione complessiva deve essere ripartita per le persone che abitano nella stessa economia domestica. Secondo l’Alta corte, infatti, ai fini della ripartizione del canone locatizio è determinante l’occupazione comune dei locali e non tanto la questione di sapere chi ha versato la pigione o ha sottoscritto il contratto (cfr. DTF 105 V 272 consid. 1). Questa giurisprudenza è stata ribadita dal TFA in una sentenza non pubblicata del 30 Marzo 2001 nella causa T. (P 2/01). 2.6.   Nel suo gravame il ricorrente fa valere altre spese quali quelle riferite alla __________, per la concessione radiotelevisiva, o per il telefono, od ancora le spese per la via cavo ed ancora per l’acqua elettricità od imposte. Tali spese non possono purtroppo essere prese in considerazione essendo la lista dell’art. 3b LPC esaustiva. Ne discende che il gravame deve essere respinto. Non si accollano tasse e spese e non si concedono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