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33.2001.9 vom 29. Oktober 2001</w:t>
      </w:r>
    </w:p>
    <w:p>
      <w:r>
        <w:t>TI Tribunale d'appello, 2001-10-29, IT</w:t>
      </w:r>
    </w:p>
    <w:p>
      <w:r>
        <w:rPr>
          <w:b/>
        </w:rPr>
        <w:t xml:space="preserve">Quelle: </w:t>
      </w:r>
      <w:r>
        <w:t>https://mcp.opencaselaw.ch/entscheid/ti_gerichte_33.2001.9</w:t>
      </w:r>
    </w:p>
    <w:p>
      <w:r>
        <w:t>FR: TI_GERICHTE 33.2001.9 du 29 octobre 2001</w:t>
      </w:r>
    </w:p>
    <w:p>
      <w:r>
        <w:t>IT: TI_GERICHTE 33.2001.9 del 29 ottobre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Oggetto della presente lite è l’assegnazione a favore di __________ di una prestazione complementare mensile. L’assicurato, al beneficio di una rendita dell’assicurazione invalidità, sostiene di dover far fronte a diverse spese che lo costringono, suo malgrado, ad un certo disagio finanziario e segnatamente: due debiti per un importo di fr. 1'500.— e di fr. 2'000.— verso __________ e __________ corrispondenti ai costi per il trasloco in Svizzera, l’acquisto di vestiti invernali e della camera da letto per il figlio ed un debito di fr. 1'600.— nei confronti di un amico che gli aveva anticipato la caparra per l’affitto (doc. agli atti dell’amministrazione, cfr. doc. _ e consid. 1.2.). Al proposito, si rileva che la prestazione complementare persegue lo scopo di garantire un "reddito minimo" per far fronte ai "fabbisogni vitali" ai sensi dell'art. 34 quater vCF (RCC 1992 p. 346), corrispondente all’art. 112 della nuova CF in vigore dal 1° gennaio 2000.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posti dal legislatore per garantire la parità di trattamento e la sicurezza del diritto, altrimenti seriamente compromesse (cfr. STFA del 9 maggio 2001 in re W.Z., P 36/00 Ws),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Nel determinare questi limiti, il legislatore riconosce che l’assicurato è esposto a delle spese ordinarie indispensabili (di alloggio, di cura medica, ecc.) alle quali deve potere far fronte per assicurarsi l’esistenza e che gli vengono appunto garantite dalle prestazioni complementari all’AVS e all’AI (cfr. STFA del 9 maggio 2001 in re W.Z., P 36/00; vedi pure Maurer, Bundessozialversicherungsrecht, 2a Ed., Basilea 1994, pag. 179). 2.5.   Inoltre, va precisato che la lista dei costi computabili ai fini del calcolo della PC, elencati all'art. 3b cpv. 3 LPC (cfr. consid. 2.3.) è esaustiva e che le disposizioni sono di diritto federale imperativo (E. Carigiet, Ergänzungsleistungen zur AHV/IV, Zurigo 1995, p. 135; e Ergänzungsband, Zurigo 2000, p. 83). Le spese che non risultano nell'elenco non possono, quindi, essere ammesse in deduzione. Pertanto, nel caso di specie , non possono essere computati quali costi specifici a carico della PC quelli menzionati al precedente considerando. L’operato della Cassa merita dunque tutela. Infatti, dovendo la LPC garantire unicamente necessità minime indispensabili e non un determinato tenore di vita di cui l’assicurato ha beneficiato in precedenza, a tutto quanto non è possibile far fronte tramite i costi speciali previsti dalla legge, si deve sopperire tramite l'importo destinato a coprire il fabbisogno minimo (in particolare: vestiti, vitto, mobilio, telefono e tasse telefoniche, acqua, luce, ecc.; cfr. recente STFA del 9 maggio 2001 in re W.Z., consid. 1 e 2, P 36/00 Ws; E. Carigiet, Ergänzungsleistungen zur AHV/IV, p. 23 N 74, in Schweizerisches Bundesverwaltungsrecht (SBVR), Basilea 1998). 2.6.   In simili circostanze questo TCA, pur comprendendo il disagio finanziario in cui si trova l’assicurato, non può che respingere il ricorso 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