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33.2001.88 vom 12. Juli 2001</w:t>
      </w:r>
    </w:p>
    <w:p>
      <w:r>
        <w:t>TI Tribunale d'appello, 2001-07-12, IT</w:t>
      </w:r>
    </w:p>
    <w:p>
      <w:r>
        <w:rPr>
          <w:b/>
        </w:rPr>
        <w:t xml:space="preserve">Quelle: </w:t>
      </w:r>
      <w:r>
        <w:t>https://mcp.opencaselaw.ch/entscheid/ti_gerichte_33.2001.88</w:t>
      </w:r>
    </w:p>
    <w:p>
      <w:r>
        <w:t>FR: TI_GERICHTE 33.2001.88 du 12 juillet 2001</w:t>
      </w:r>
    </w:p>
    <w:p>
      <w:r>
        <w:t>IT: TI_GERICHTE 33.2001.88 del 12 luglio 2001</w:t>
      </w:r>
    </w:p>
    <w:p>
      <w:pPr>
        <w:pStyle w:val="Heading2"/>
      </w:pPr>
      <w:r>
        <w:t>Regeste</w:t>
      </w:r>
    </w:p>
    <w:p>
      <w:r>
        <w:t>Sentenza o decisione senza scheda</w:t>
      </w:r>
    </w:p>
    <w:p>
      <w:pPr>
        <w:pStyle w:val="Heading2"/>
      </w:pPr>
      <w:r>
        <w:t>Erwägungen</w:t>
      </w:r>
    </w:p>
    <w:p>
      <w:r>
        <w:rPr>
          <w:b/>
        </w:rPr>
        <w:t>E. 1</w:t>
      </w:r>
    </w:p>
    <w:p>
      <w:r>
        <w:t>per le persone sole, almeno 14 860 franchi e al massimo 16 460             franchi;</w:t>
      </w:r>
    </w:p>
    <w:p>
      <w:r>
        <w:rPr>
          <w:b/>
        </w:rPr>
        <w:t>E. 2</w:t>
      </w:r>
    </w:p>
    <w:p>
      <w:r>
        <w:t>per i coniugi, almeno 22 290 franchi e al massimo 24 690                             franchi;</w:t>
      </w:r>
    </w:p>
    <w:p>
      <w:r>
        <w:rPr>
          <w:b/>
        </w:rPr>
        <w:t>E. 3</w:t>
      </w:r>
    </w:p>
    <w:p>
      <w:r>
        <w:t>per gli orfani e per i figli che danno diritto a una rendita per figli                  dell'AVS o dell'AI, almeno 7830 franchi e al massimo 8630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e fino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Per le persone che vivono a casa e per le persone che vivono in un istituto sono inoltre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2.5.   Inoltre,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2.6.   La presente lite verte sull’ammontare della deduzione della pigione lorda annua computabile nel fabbisogno vitale dell’assicurata. A norma dell’art. 5 cpv. 1 lett. b LPC spetta ai Cantoni stabilire l’importo delle spese di pigione giusta l’art. 3b cpv. 1 lett. b LPC fino a concorrenza, in un anno, di fr. 12'000.- per le persone sole e di fr. 13'800.- per i coniugi e le persone con figli che hanno o danno diritto ad una rendita. In ossequio alla delega legislativa summenzionata, il Cantone Ticino ha applicato, per la pigione, le medesime deduzioni (cfr. Decreto esecutivo cantonale concernente le LPC all’AVS/AI del 18 novembre 1998). Nel caso di specie la Cassa ha rettamente ritenuto l'importo massimo possibile di pigione annua lorda. Per il resto il calcolo operato dalla Cassa va confermato in questa sede ed il ricorso non offre ulteriori spunti di esame. 2.7.   Il ricorso non può essere accolto. Non si fa carica della tassa di giustizia e delle spese e non si allocano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