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33.2001.82 vom 25. Juli 2001</w:t>
      </w:r>
    </w:p>
    <w:p>
      <w:r>
        <w:t>TI Tribunale d'appello, 2001-07-25, IT</w:t>
      </w:r>
    </w:p>
    <w:p>
      <w:r>
        <w:rPr>
          <w:b/>
        </w:rPr>
        <w:t xml:space="preserve">Quelle: </w:t>
      </w:r>
      <w:r>
        <w:t>https://mcp.opencaselaw.ch/entscheid/ti_gerichte_33.2001.82</w:t>
      </w:r>
    </w:p>
    <w:p>
      <w:r>
        <w:t>FR: TI_GERICHTE 33.2001.82 du 25 juillet 2001</w:t>
      </w:r>
    </w:p>
    <w:p>
      <w:r>
        <w:t>IT: TI_GERICHTE 33.2001.82 del 25 luglio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Nel caso in esame la Cassa ha ritenuto le spese riconosciute pari a Fr. 24'866.- ed ha cifrato i redditi in Fr. 16'789.-. A mente della ricorrente, controverso è l'importo relativo alla pigione annua lorda. La Cassa ha ritenuto l'ammontare di Fr. 815.- al mese, ciò che comporta una locazione pari a Fr. 9'780.- all'anno. Siccome la ricorrente condivide l'appartamento di __________ con la figlia, sulla base dell'art. 16c OPC-AVS/AI e del N. 3023 delle Direttive sulle prestazioni complementari all'AVS e AI (DPC), l'Amministrazione ha computato all'assicurata soltanto metà della pigione versata ai locatori. Dalla documentazione agli atti dell'Amministrazione risulta che durante l'anno 2001 – anno di computo per il calcolo delle spese riconosciute ai fini dell'attribuzione di una PC – nell'appartamento della ricorrente in Via __________ abitava pure la figlia __________, studentessa all'università di __________. Per quanto riguarda l’ammontare della pigione computabile nell’ipotesi in cui più inquilini abitino nel medesimo appartamento, il nuovo art. 16c OPC-AVS/AI entrato in vigore il 1° gennaio 1998 prevede che: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L’UFAS ha commentato nel modo seguente questa norma (Pratique VSI 1998 pag. 35):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norma citata ha in pratica codificato quanto stabilito in precedenza dalla giurisprudenza federale. Secondo il TFA, infatti, il canone di locazione deve essere suddiviso in parti uguali tra le persone che occupano l'alloggio (RCC 1977 pag. 567; RCC 1974 pag. 512 consid. 2; STCA 11 novembre 1991 in re A.T.; STCA 21 febbraio 1992 in re A.T.), anche nel caso in cui il contratto di locazione è intestato ad una sola persona (ZAK 1974 pag. 556). Lo stesso vale per i figli a beneficio di una prestazione complementare che vivono con i genitori (ZAK 1977 pag.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Ciò stante, l'assicurata non ha sostenuto di usufruire della maggior parte dell'appartamento né di dipendere in qualche modo dall'aiuto della figlia. In simili condizioni, ritenuto come l'abitazione in questione sia occupata da due persone, a giusta ragione la Cassa ha computato solo metà del canone di locazione a carico dell'assicurata (Fr. 4'890.-), essendo l'altra metà a carico della figlia. Da quanto sopra discende pertanto che l'impugnata tabella di calcolo PC allestita dalla resistente deve essere integralmente confermata e con essa la relativa decisione 25 luglio 2001. 2.8.   La ricorrente sostiene ancora che la prestazione complementare le debba essere versata dal mese di gennaio 2000, quando quindi ha iniziato a beneficiare della rendita AVS. Di principio, il diritto ad una prestazione complementare sorge il primo giorno del mese in cui è presentata la domanda e sono adempiute tutte le condizioni legali a cui esso è subordinato. E' riservato l'art. 22 OPC-AVS/AI, secondo cui se la domanda di una prestazione complementare annua è presentata entro i sei mesi a partire dalla notifica di una decisione di rendita dell'AVS o dell'AI, il diritto sorge il mese in cui è stata presentata la domanda di rendita, ma al più presto all'inizio del diritto alla rendita. In concreto, dal mese di gennaio 2000 al mese di marzo 2001 (allorquando la ricorrente ha introdotto la propria domanda di PC), sono manifestamente trascorsi più dei suddetti sei mesi. Pertanto, il succitato art. 22 OPC-AVS/AI non torna applicabile e si deve quindi applicare il principio della concessione di una rendita PC a partire dal primo giorno del mese in cui è presentata la domanda. Correttamente, dunque, la Cassa ha erogato alla ricorrente la prestazione complementare a partire dal mese di marzo 2001. 2.9.   A titolo abbondanziale va segnalato che nel proprio gravame l'assicurata afferma che una restituzione rateale alla Cassa di compensazione di Fr. 1'545.-, dovuti a titolo di contributi arretrati AVS/AI/IPG, sarebbe stata più confacente considerate le sue condizioni finanziarie (cfr. consid. 1.2.; doc. _). Al riguardo giova ribadire che un'eventuale soluzione confacente alle esigenze della ricorrente deve essere concordata con la Cassa. Questo tema non è comunque oggetto della presente vertenza e pertanto il TCA non è tenuto ad occuparsene (DTF 123 V 230 consid. 3e). 2.10.   Stanti le suesposte considerazioni, il ricorso va quindi respinto e la prestazione mensile di Fr. 416.- è integralmente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