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33.2001.80 vom 14. August 2001</w:t>
      </w:r>
    </w:p>
    <w:p>
      <w:r>
        <w:t>TI Tribunale d'appello, 2001-08-14, IT</w:t>
      </w:r>
    </w:p>
    <w:p>
      <w:r>
        <w:rPr>
          <w:b/>
        </w:rPr>
        <w:t xml:space="preserve">Quelle: </w:t>
      </w:r>
      <w:r>
        <w:t>https://mcp.opencaselaw.ch/entscheid/ti_gerichte_33.2001.80</w:t>
      </w:r>
    </w:p>
    <w:p>
      <w:r>
        <w:t>FR: TI_GERICHTE 33.2001.80 du 14 août 2001</w:t>
      </w:r>
    </w:p>
    <w:p>
      <w:r>
        <w:t>IT: TI_GERICHTE 33.2001.80 del 14 agosto 2001</w:t>
      </w:r>
    </w:p>
    <w:p>
      <w:pPr>
        <w:pStyle w:val="Heading2"/>
      </w:pPr>
      <w:r>
        <w:t>Regeste</w:t>
      </w:r>
    </w:p>
    <w:p>
      <w:r>
        <w:t>Sentenza o decisione senza scheda</w:t>
      </w:r>
    </w:p>
    <w:p>
      <w:pPr>
        <w:pStyle w:val="Heading2"/>
      </w:pPr>
      <w:r>
        <w:t>Erwägungen</w:t>
      </w:r>
    </w:p>
    <w:p>
      <w:r>
        <w:rPr>
          <w:b/>
        </w:rPr>
        <w:t>E. 1</w:t>
      </w:r>
    </w:p>
    <w:p>
      <w:r>
        <w:t>per le persone sole, almeno 14690 franchi e al massimo 16290 franchi;</w:t>
      </w:r>
    </w:p>
    <w:p>
      <w:r>
        <w:rPr>
          <w:b/>
        </w:rPr>
        <w:t>E. 2</w:t>
      </w:r>
    </w:p>
    <w:p>
      <w:r>
        <w:t>per i coniugi, almeno 22035 franchi e al massimo 24435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Dal 1° gennaio 1999 (sino al 31 dicembre 2000)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decorrere dal 1° gennaio 2001, invece, gli importi massimi destinati alla copertura del fabbisogno vitale sono aumentati a Fr. 16'880.- per persone sole, Fr. 25’320.- per coniugi e, per orfani e figli che danno diritto ad una rendita per figli AVS o dell’AI, a Fr. 8'850.- (cfr. art. 1 dell’Ordinanza 01 sull’adeguamento delle prestazioni complementari all’AVS/AI del 18 settembre 2000). 2.6.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2.8.   Quanto al rimborso delle spese di malattia e d'invalidità, l'art. 3d cpv. 1 LPC recita che: " I beneficiari di una prestazione complementare annua hanno diritto al rimborso delle spese dell'anno civile in corso, debitamente comprovate: a.   di dentista; b.   di aiuto, di cure e di assistenza a domicilio e in strutture diurne; c.   per diete; d.   di trasporto fino al più vicino luogo di cure; e.   di mezzi ausiliari e f.    di partecipazione alle spese giusta l'articolo 64 LAMal." 2.9.   L'assicurato contesta che la Cassa ha rifiutato di prendersi a carico la fattura per l'olio da riscaldamento ammontante a Fr. 1'098.60 emessa dalla società __________ in data 8 maggio 2001. Giusta l'art. 3d cpv. 1 LPC dianzi enunciato (cfr. consid. 2.8.), i costi attinenti al riscaldamento non sono menzionati nella lista del rimborso delle spese di malattia e d'invalidità, per cui la fattura prodotta dal ricorrente (doc. _) non deve essere aggiunta all'importo di Fr. 434.-, già riconosciuto dalla Cassa con la decisione impugnata. La spesa per l'olio da riscaldamento rientra invece nelle spese riconosciute di un assicurato, e meglio a titolo di spese accessorie della pigione conformemente all'art. 3b cpv. 1 lett. b LPC (cfr. consid. 2.5.). In proposito, questo TCA evidenzia che per le spese accessorie per le persone che abitano un immobile di loro proprietà (art. 16a cpv. 1 OPC-AVS/AI), come pure per coloro che beneficiano di un usufrutto o sono titolari di un diritto d'abitazione sull'immobile che abitano (art. 16a cpv. 2 OPC-AVS/AI), è previsto soltanto un forfait di Fr. 1'680.-. Nel caso concreto, il ricorrente è posto al beneficio di un contratto di comodato che, per i suoi effetti, non si distingue in modo marcato dall'usufrutto (Kommentar zum schweizerischen Zivilgesetzbuch, Zurigo 1999, ad art. 745-778, n. 52 segg.). Pertanto, è a buon diritto che con la decisione 12 luglio 2001 relativa alla concessione di una prestazione complementare con effetto dal 1° luglio 2001, la Cassa ha computato all'interessato il summenzionato forfait quali spese accessorie, comprensivo delle spese per il riscaldamento. Ne discende che la fattura di Fr. 1'098.60 è già coperta dal forfait di Fr. 1'680.-. 2.10.   Il ricorrente censura inoltre che anziché basarsi sulla notifica di tassazione 2001/2002, l'Amministrazione si sarebbe erroneamente basata, sulla notifica di tassazione 1991/1992 (agli atti dell'Amministrazione), laddove il reddito della proprietà fondiaria era allora pari a Fr. 2'800.- all'anno. Invece, dalla recente tassazione fiscale non risulta alcuna sostanza e, conseguentemente, alcun reddito lordo. Detta questione non deve essere esaminata nella presente sede, giacché la citata decisione 12 luglio 2001, rimasta incontestata, è validamente cresciuta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