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33.2001.70 vom 15. Juni 2001</w:t>
      </w:r>
    </w:p>
    <w:p>
      <w:r>
        <w:t>TI Tribunale d'appello, 2001-06-15, IT</w:t>
      </w:r>
    </w:p>
    <w:p>
      <w:r>
        <w:rPr>
          <w:b/>
        </w:rPr>
        <w:t xml:space="preserve">Quelle: </w:t>
      </w:r>
      <w:r>
        <w:t>https://mcp.opencaselaw.ch/entscheid/ti_gerichte_33.2001.70</w:t>
      </w:r>
    </w:p>
    <w:p>
      <w:r>
        <w:t>FR: TI_GERICHTE 33.2001.70 du 15 juin 2001</w:t>
      </w:r>
    </w:p>
    <w:p>
      <w:r>
        <w:t>IT: TI_GERICHTE 33.2001.70 del 15 giugno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n.33.2001.00070</w:t>
      </w:r>
    </w:p>
    <w:p>
      <w:r>
        <w:t>ir/gm</w:t>
      </w:r>
    </w:p>
    <w:p>
      <w:r>
        <w:t>Lugano</w:t>
      </w:r>
    </w:p>
    <w:p>
      <w:r>
        <w:t>29 ottobre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16 luglio 2001 interposto da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del 15 giugno 2001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25 luglio 2001 una nuova decisione (cfr. Doc. 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l'avv. __________, con scritto 26 ottobre 2001 (cfr. Doc. _), ha comunicato il ritiro del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la cassa cant. di compensazione verserà alla parte ricorrente fr. 200.- a titolo di ripetibili;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