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33.2001.58 vom 20. Juli 2001</w:t>
      </w:r>
    </w:p>
    <w:p>
      <w:r>
        <w:t>TI Tribunale d'appello, 2001-07-20, IT</w:t>
      </w:r>
    </w:p>
    <w:p>
      <w:r>
        <w:rPr>
          <w:b/>
        </w:rPr>
        <w:t xml:space="preserve">Quelle: </w:t>
      </w:r>
      <w:r>
        <w:t>https://mcp.opencaselaw.ch/entscheid/ti_gerichte_33.2001.58</w:t>
      </w:r>
    </w:p>
    <w:p>
      <w:r>
        <w:t>FR: TI_GERICHTE 33.2001.58 du 20 juillet 2001</w:t>
      </w:r>
    </w:p>
    <w:p>
      <w:r>
        <w:t>IT: TI_GERICHTE 33.2001.58 del 20 luglio 2001</w:t>
      </w:r>
    </w:p>
    <w:p>
      <w:pPr>
        <w:pStyle w:val="Heading2"/>
      </w:pPr>
      <w:r>
        <w:t>Volltext</w:t>
      </w:r>
    </w:p>
    <w:p>
      <w:r>
        <w:t>RACCOMANDATA</w:t>
      </w:r>
    </w:p>
    <w:p>
      <w:r>
        <w:t>Incarto n.33.2001.00058</w:t>
      </w:r>
    </w:p>
    <w:p>
      <w:r>
        <w:t>ir/fz</w:t>
      </w:r>
    </w:p>
    <w:p>
      <w:r>
        <w:t>Lugano</w:t>
      </w:r>
    </w:p>
    <w:p>
      <w:r>
        <w:t>20 luglio 2001</w:t>
      </w:r>
    </w:p>
    <w:p>
      <w:r>
        <w:t>In nomedella Repubblica e Cantonedel Ticino</w:t>
      </w:r>
    </w:p>
    <w:p>
      <w:r>
        <w:t>Il giudice delegatodel Tribunale cantonale delle assicurazioni</w:t>
      </w:r>
    </w:p>
    <w:p>
      <w:r>
        <w:t>Giudice Ivano Ranzanici</w:t>
      </w:r>
    </w:p>
    <w:p>
      <w:r>
        <w:t>visto il ricorso del 15 giugno 2001 interposto da</w:t>
      </w:r>
    </w:p>
    <w:p>
      <w:r>
        <w:t>1.__________,</w:t>
      </w:r>
    </w:p>
    <w:p>
      <w:r>
        <w:t>2.__________,</w:t>
      </w:r>
    </w:p>
    <w:p>
      <w:r>
        <w:t>1.,2. rappr. da: avv. __________,</w:t>
      </w:r>
    </w:p>
    <w:p>
      <w:r>
        <w:t>contro</w:t>
      </w:r>
    </w:p>
    <w:p>
      <w:r>
        <w:t>le decisioni del 14.5.01 emanate da</w:t>
      </w:r>
    </w:p>
    <w:p>
      <w:r>
        <w:t>Cassa cant. di compensazione,6501 Bellinzona 1 Caselle,</w:t>
      </w:r>
    </w:p>
    <w:p>
      <w:r>
        <w:t>in materia di prestazioni complementari</w:t>
      </w:r>
    </w:p>
    <w:p>
      <w:r>
        <w:t>letti ed esaminati gli atti;</w:t>
      </w:r>
    </w:p>
    <w:p>
      <w:r>
        <w:t>visto in particolare lo scritto 13.7.01 della parte convenuta che precisa di aver emesso in data 12.7.01 due nuove decisioni con le quali vengono integralmente accolte le conclusioni dell'atto di ricorso e vengono annullate le precedenti decisioni qui impugnate;</w:t>
      </w:r>
    </w:p>
    <w:p>
      <w:r>
        <w:t>ricordato che, ai sensi dell'art. 3/a cpv. 1 della Legge di procedura per i ricorsi al Tribunale cantonale delle assicurazioni in materia di assicurazioni sociali, l'Autorità amministrativa può, fino all'invio della sua risposta, riesaminare la decisione impugnata;</w:t>
      </w:r>
    </w:p>
    <w:p>
      <w:r>
        <w:t>visto lo scritto  20.7.01 dell'avv. __________ che ha comunicato la propria adesione alle nuove decisioni della Cassa e ha postulato, visto l'esito della vertenza, l'assegnazione di adeguate ripetibili;</w:t>
      </w:r>
    </w:p>
    <w:p>
      <w:r>
        <w:t>rilevato che di conseguenza il gravame è divenuto privo di oggetto;</w:t>
      </w:r>
    </w:p>
    <w:p>
      <w:r>
        <w:t>decreta1. il ricorso di cui sopra èstralciato dai ruoli;</w:t>
      </w:r>
    </w:p>
    <w:p>
      <w:r>
        <w:t>2.   non si percepiscono né tasse né spese; la Cassa verserà ai ricorrenti a titolo di ripetibili fr. 600.--;</w:t>
      </w:r>
    </w:p>
    <w:p>
      <w:r>
        <w:t>Il giudice delegato</w:t>
      </w:r>
    </w:p>
    <w:p>
      <w:r>
        <w:t>del Tribunale cantonale delle assicurazioni</w:t>
      </w:r>
    </w:p>
    <w:p>
      <w:r>
        <w:t>Ivano Ranzanici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