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33.2001.56 vom 14. Mai 2001</w:t>
      </w:r>
    </w:p>
    <w:p>
      <w:r>
        <w:t>TI Tribunale d'appello, 2001-05-14, IT</w:t>
      </w:r>
    </w:p>
    <w:p>
      <w:r>
        <w:rPr>
          <w:b/>
        </w:rPr>
        <w:t xml:space="preserve">Quelle: </w:t>
      </w:r>
      <w:r>
        <w:t>https://mcp.opencaselaw.ch/entscheid/ti_gerichte_33.2001.56</w:t>
      </w:r>
    </w:p>
    <w:p>
      <w:r>
        <w:t>FR: TI_GERICHTE 33.2001.56 du 14 mai 2001</w:t>
      </w:r>
    </w:p>
    <w:p>
      <w:r>
        <w:t>IT: TI_GERICHTE 33.2001.56 del 14 maggio 2001</w:t>
      </w:r>
    </w:p>
    <w:p>
      <w:pPr>
        <w:pStyle w:val="Heading2"/>
      </w:pPr>
      <w:r>
        <w:t>Regeste</w:t>
      </w:r>
    </w:p>
    <w:p>
      <w:r>
        <w:t>Sentenza o decisione senza scheda</w:t>
      </w:r>
    </w:p>
    <w:p>
      <w:pPr>
        <w:pStyle w:val="Heading2"/>
      </w:pPr>
      <w:r>
        <w:t>Erwägungen</w:t>
      </w:r>
    </w:p>
    <w:p>
      <w:r>
        <w:rPr>
          <w:b/>
        </w:rPr>
        <w:t>E. 1</w:t>
      </w:r>
    </w:p>
    <w:p>
      <w:r>
        <w:t>per le persone sole, almeno 14690 franchi e al massimo 16290 franchi;</w:t>
      </w:r>
    </w:p>
    <w:p>
      <w:r>
        <w:rPr>
          <w:b/>
        </w:rPr>
        <w:t>E. 2</w:t>
      </w:r>
    </w:p>
    <w:p>
      <w:r>
        <w:t>per i coniugi, almeno 22035 franchi e al massimo 24435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far data dal 1° gennaio 2001, i fabbisogni vitali sono stati fissati a 15'280 franchi al minimo e 16'880 franchi al massimo, 22'920 franchi al minimo e 25'320 franchi al massimo, 8'050 franchi al minimo e 8850 franchi al massimo (art. 1 dell'Ordinanza 01 del 18 settembre 2000 sull'adeguamento delle prestazioni complementari all'AVS/AI).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Nel caso concreto, per il calcolo della prestazione complementare annua sono considerati i redditi determinanti ottenuti nel corso dell'anno civile precedente e lo stato della sostanza al 1° gennaio dell'anno in cui è assegnata la prestazione (art. 23 cpv. 1 OPC-AVS/AI). Secondo la Cassa, il totale delle spese determinanti è stato fissato in CHF 29'974.- mentre il totale dei redditi assomma a CHF 35'836.-. Nella tabella di calcolo PC, per la determinazione degli "alimenti ricevuti dal coniuge divorziato o separato" inseriti nei redditi non privilegiati, la resistente ha fatto capo alla risoluzione 28 dicembre 1998 (cfr. gli atti dell'Amministrazione) resa dall'Ufficio di esecuzione di __________. Mediante tale decisione, il contributo mensile di mantenimento di CHF 1'157.40 che __________ versava alla ricorrente direttamente dal proprio salario doveva essere pignorato nella misura di CHF 777.-. Questa Corte ha tuttavia accertato che per l'anno 2000, corrispondente al periodo di computo in base al suddetto disposto, __________ ha versato alla ricorrente CHF 1'172.35 a titolo di pensione alimentare, per complessivi CHF 14'068.- annui (doc. _). La ricorrente contesta alla Cassa di averle erroneamente computato, a titolo di reddito non privilegiato, l'intero contributo alimentare che l'ex marito le deve versare sulla base della convenzione sulle conseguenze accessorie del divorzio 7 agosto 1995/23 novembre 1995, omologata dal Giudice competente con sentenza di divorzio __________ 1995. A suo dire, questo procedere non sarebbe corretto. Infatti, al fine di ridurre mensilmente a poco a poco i debiti che gravavano sull'assicurata, dal mese di settembre 1998 l'Ufficio esecuzioni di __________ ha avviato dei pignoramenti di salario nei confronti dell'ex marito, con oggetto il contributo di mantenimento che quest'ultimo è astretto a versarle (docc. _). Così facendo, secondo la ricorrente ciò significherebbe che ella disponeva in realtà di solo una parte dell'effettivo contributo alimentare dovutole. Conseguentemente, non sarebbe quindi possibile imputarle l'intero ammontare di CHF 13'888.-, bensì unicamente CHF 7'529.- [(CHF 1'157.40 – CHF 530.- corrispondenti alla trattenuta salariale durante l'anno 2001) x 12 mesi]. Tale tesi non può essere accolta. Infatti, per quanto attiene ai debiti, il TCA rileva che essi sono deducibili dalla sostanza e non dai redditi (STCA del 23 marzo 2001 nella causa V., Inc. __________; STCA del 20 febbraio 2002 nella causa P., Inc. __________). Giusta il N. 2058 delle Direttive sulle prestazioni complementari all'AVS e AI (DPC) edite dall'UFAS, infatti, " L'enumerazione dei redditi determinanti, della sostanza e dei redditi non determinanti, che figura nella legge, è esauriente." Ciò che interessa ai meri fini del presente giudizio, è la delimitazione degli effettivi redditi (cfr. consid. 2.6.) guadagnati dalla ricorrente, così come dianzi appurato (doc. _). Di conseguenza, per il calcolo della prestazione complementare i debiti contratti dall’assicurata non devono essere dedotti dal reddito determinante. Stante quanto sopra, il summenzionato ammontare di CHF 1'172.35 fissato dall'UE di __________, corrispondente a CHF 14'068.- annui, deve essere posto alla base della presente decisione. Pertanto, i redditi della ricorrente assommano a CHF 36'016.- e superano le spese riconosciute. Conseguentemente, la ricorrente non ha diritto a percepire una prestazione complementare. 2.8.   Alla luce di quanto sopra, il ricorso inoltrato dalla ricorrente è respinto e la decisione della Cassa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