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33.2001.48 vom 25. Juni 2001</w:t>
      </w:r>
    </w:p>
    <w:p>
      <w:r>
        <w:t>TI Tribunale d'appello, 2001-06-25, IT</w:t>
      </w:r>
    </w:p>
    <w:p>
      <w:r>
        <w:rPr>
          <w:b/>
        </w:rPr>
        <w:t xml:space="preserve">Quelle: </w:t>
      </w:r>
      <w:r>
        <w:t>https://mcp.opencaselaw.ch/entscheid/ti_gerichte_33.2001.48</w:t>
      </w:r>
    </w:p>
    <w:p>
      <w:r>
        <w:t>FR: TI_GERICHTE 33.2001.48 du 25 juin 2001</w:t>
      </w:r>
    </w:p>
    <w:p>
      <w:r>
        <w:t>IT: TI_GERICHTE 33.2001.48 del 25 giugno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n.33.2001.00048</w:t>
      </w:r>
    </w:p>
    <w:p>
      <w:r>
        <w:t>ir/fz</w:t>
      </w:r>
    </w:p>
    <w:p>
      <w:r>
        <w:t>Lugano</w:t>
      </w:r>
    </w:p>
    <w:p>
      <w:r>
        <w:t>25 giugno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14 maggio 2001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24.4.01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15.6.01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ritenuto che anche la parte ricorrente, con scritto 22.6.01, ha comunicato la sua adesione alla nuova decisione e comunicato il ritiro del ricorso</w:t>
      </w:r>
    </w:p>
    <w:p>
      <w:r>
        <w:t>viste le disposizioni della legge di procedura del 6.4.1961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