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33.2001.47 vom 2. Juli 2001</w:t>
      </w:r>
    </w:p>
    <w:p>
      <w:r>
        <w:t>TI Tribunale d'appello, 2001-07-02, IT</w:t>
      </w:r>
    </w:p>
    <w:p>
      <w:r>
        <w:rPr>
          <w:b/>
        </w:rPr>
        <w:t xml:space="preserve">Quelle: </w:t>
      </w:r>
      <w:r>
        <w:t>https://mcp.opencaselaw.ch/entscheid/ti_gerichte_33.2001.47</w:t>
      </w:r>
    </w:p>
    <w:p>
      <w:r>
        <w:t>FR: TI_GERICHTE 33.2001.47 du 2 juillet 2001</w:t>
      </w:r>
    </w:p>
    <w:p>
      <w:r>
        <w:t>IT: TI_GERICHTE 33.2001.47 del 2 luglio 2001</w:t>
      </w:r>
    </w:p>
    <w:p>
      <w:pPr>
        <w:pStyle w:val="Heading2"/>
      </w:pPr>
      <w:r>
        <w:t>Volltext</w:t>
      </w:r>
    </w:p>
    <w:p>
      <w:r>
        <w:t>Incarto n.33.2001.00047</w:t>
      </w:r>
    </w:p>
    <w:p>
      <w:r>
        <w:t>ir/gm</w:t>
      </w:r>
    </w:p>
    <w:p>
      <w:r>
        <w:t>Lugano</w:t>
      </w:r>
    </w:p>
    <w:p>
      <w:r>
        <w:t>2 luglio 2001</w:t>
      </w:r>
    </w:p>
    <w:p>
      <w:r>
        <w:t>In nomedella Repubblica e Cantonedel Ticino</w:t>
      </w:r>
    </w:p>
    <w:p>
      <w:r>
        <w:t>Il giudice delegatodel Tribunale cantonale delle assicurazioni</w:t>
      </w:r>
    </w:p>
    <w:p>
      <w:r>
        <w:t>Giudice Ivano Ranzanici</w:t>
      </w:r>
    </w:p>
    <w:p>
      <w:r>
        <w:t>visto il ricorso del 11 maggio 2001 interposto da</w:t>
      </w:r>
    </w:p>
    <w:p>
      <w:r>
        <w:t>__________,</w:t>
      </w:r>
    </w:p>
    <w:p>
      <w:r>
        <w:t>rappr. da: __________,</w:t>
      </w:r>
    </w:p>
    <w:p>
      <w:r>
        <w:t>contro</w:t>
      </w:r>
    </w:p>
    <w:p>
      <w:r>
        <w:t>le decisioni del 12 aprile 2001 emanate da</w:t>
      </w:r>
    </w:p>
    <w:p>
      <w:r>
        <w:t>Cassa cant. di compensazione,6501 Bellinzona 1 Caselle,</w:t>
      </w:r>
    </w:p>
    <w:p>
      <w:r>
        <w:t>in materia di prestazioni complementari</w:t>
      </w:r>
    </w:p>
    <w:p>
      <w:r>
        <w:t>letti ed esaminati gli atti;</w:t>
      </w:r>
    </w:p>
    <w:p>
      <w:r>
        <w:t>vista la risposta 22 maggio 2001 della parte convenuta che propone la reiezione del gravame (cfr. Doc. _);</w:t>
      </w:r>
    </w:p>
    <w:p>
      <w:r>
        <w:t>vista la lettera 26 giugno 2001 della __________ che, con riferimento alla corrispondenza scambiata con la Cassa e alle relative nuove decisioni del 22 giugno 2001, dichiara di ritirare il ricorso (cfr.doc. _);</w:t>
      </w:r>
    </w:p>
    <w:p>
      <w:r>
        <w:t>rilevato che la causa è divenuta priva di oggetto, la stessa può essere stralciata dai ruoli senza carico di spesa ma con il riconoscimento alla ricorrente, rappresentata da un fiduciario, di ripetibili dato il sostanziale buon esito del gravame;</w:t>
      </w:r>
    </w:p>
    <w:p>
      <w:r>
        <w:t>viste le disposizioni della Legge di procedura 6.4.1961;</w:t>
      </w:r>
    </w:p>
    <w:p>
      <w:r>
        <w:t>decreta1. la causa èstralciata dai ruoli;</w:t>
      </w:r>
    </w:p>
    <w:p>
      <w:r>
        <w:t>2.   non si prelevano né tasse né spese;</w:t>
      </w:r>
    </w:p>
    <w:p>
      <w:r>
        <w:t>la Cassa verserà alla parte ricorrente fr. 300.-</w:t>
      </w:r>
    </w:p>
    <w:p>
      <w:r>
        <w:t>a titolo di ripetibili;</w:t>
      </w:r>
    </w:p>
    <w:p>
      <w:r>
        <w:t>3.   intimazione alle parti a sensi ed effetti di legge.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