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33.2001.43 vom 27. Juli 2001</w:t>
      </w:r>
    </w:p>
    <w:p>
      <w:r>
        <w:t>TI Tribunale d'appello, 2001-07-27, IT</w:t>
      </w:r>
    </w:p>
    <w:p>
      <w:r>
        <w:rPr>
          <w:b/>
        </w:rPr>
        <w:t xml:space="preserve">Quelle: </w:t>
      </w:r>
      <w:r>
        <w:t>https://mcp.opencaselaw.ch/entscheid/ti_gerichte_33.2001.43</w:t>
      </w:r>
    </w:p>
    <w:p>
      <w:r>
        <w:t>FR: TI_GERICHTE 33.2001.43 du 27 juillet 2001</w:t>
      </w:r>
    </w:p>
    <w:p>
      <w:r>
        <w:t>IT: TI_GERICHTE 33.2001.43 del 27 luglio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n.33.2001.00043</w:t>
      </w:r>
    </w:p>
    <w:p>
      <w:r>
        <w:t>ir/fz</w:t>
      </w:r>
    </w:p>
    <w:p>
      <w:r>
        <w:t>Lugano</w:t>
      </w:r>
    </w:p>
    <w:p>
      <w:r>
        <w:t>27 luglio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30 aprile 2001 interposto da</w:t>
      </w:r>
    </w:p>
    <w:p>
      <w:r>
        <w:t>__________</w:t>
      </w:r>
    </w:p>
    <w:p>
      <w:r>
        <w:t>contro</w:t>
      </w:r>
    </w:p>
    <w:p>
      <w:r>
        <w:t>la decisione del 24.4.01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12.7.01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che, comunque, anche la ricorrente, con scritto 25.7.01,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