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33.2001.40 vom 26. März 2001</w:t>
      </w:r>
    </w:p>
    <w:p>
      <w:r>
        <w:t>TI Tribunale d'appello, 2001-03-26, IT</w:t>
      </w:r>
    </w:p>
    <w:p>
      <w:r>
        <w:rPr>
          <w:b/>
        </w:rPr>
        <w:t xml:space="preserve">Quelle: </w:t>
      </w:r>
      <w:r>
        <w:t>https://mcp.opencaselaw.ch/entscheid/ti_gerichte_33.2001.40</w:t>
      </w:r>
    </w:p>
    <w:p>
      <w:r>
        <w:t>FR: TI_GERICHTE 33.2001.40 du 26 mars 2001</w:t>
      </w:r>
    </w:p>
    <w:p>
      <w:r>
        <w:t>IT: TI_GERICHTE 33.2001.40 del 26 marzo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n.33.2001.00040</w:t>
      </w:r>
    </w:p>
    <w:p>
      <w:r>
        <w:t>ir/gm</w:t>
      </w:r>
    </w:p>
    <w:p>
      <w:r>
        <w:t>Lugano</w:t>
      </w:r>
    </w:p>
    <w:p>
      <w:r>
        <w:t>18 maggio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24 aprile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26 marzo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14 maggio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