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 vom 5. Februar 2001</w:t>
      </w:r>
    </w:p>
    <w:p>
      <w:r>
        <w:t>TI Tribunale d'appello, 2001-02-05, IT</w:t>
      </w:r>
    </w:p>
    <w:p>
      <w:r>
        <w:rPr>
          <w:b/>
        </w:rPr>
        <w:t xml:space="preserve">Quelle: </w:t>
      </w:r>
      <w:r>
        <w:t>https://mcp.opencaselaw.ch/entscheid/ti_gerichte_33.2001.4</w:t>
      </w:r>
    </w:p>
    <w:p>
      <w:r>
        <w:t>FR: TI_GERICHTE 33.2001.4 du 5 février 2001</w:t>
      </w:r>
    </w:p>
    <w:p>
      <w:r>
        <w:t>IT: TI_GERICHTE 33.2001.4 del 5 febbraio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n.33.2001.00004</w:t>
      </w:r>
    </w:p>
    <w:p>
      <w:r>
        <w:t>DC/FZ</w:t>
      </w:r>
    </w:p>
    <w:p>
      <w:r>
        <w:t>Lugano</w:t>
      </w:r>
    </w:p>
    <w:p>
      <w:r>
        <w:t>5 febbraio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9 gennaio 2001 interposto da</w:t>
      </w:r>
    </w:p>
    <w:p>
      <w:r>
        <w:t>__________</w:t>
      </w:r>
    </w:p>
    <w:p>
      <w:r>
        <w:t>contro</w:t>
      </w:r>
    </w:p>
    <w:p>
      <w:r>
        <w:t>la decisione del 1.1.01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25.1.01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anche la ricorrente, con scritto 2.2.01, ha comunicato il ritiro del ricorso aderendo alla nuova decisione della Cassa (cfr. doc. _)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