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33.2001.27 vom 13. März 2002</w:t>
      </w:r>
    </w:p>
    <w:p>
      <w:r>
        <w:t>TI Tribunale d'appello, 2002-03-13, IT</w:t>
      </w:r>
    </w:p>
    <w:p>
      <w:r>
        <w:rPr>
          <w:b/>
        </w:rPr>
        <w:t xml:space="preserve">Quelle: </w:t>
      </w:r>
      <w:r>
        <w:t>https://mcp.opencaselaw.ch/entscheid/ti_gerichte_33.2001.27</w:t>
      </w:r>
    </w:p>
    <w:p>
      <w:r>
        <w:t>FR: TI_GERICHTE 33.2001.27 du 13 mars 2002</w:t>
      </w:r>
    </w:p>
    <w:p>
      <w:r>
        <w:t>IT: TI_GERICHTE 33.2001.27 del 13 marzo 2002</w:t>
      </w:r>
    </w:p>
    <w:p>
      <w:pPr>
        <w:pStyle w:val="Heading2"/>
      </w:pPr>
      <w:r>
        <w:t>Volltext</w:t>
      </w:r>
    </w:p>
    <w:p>
      <w:r>
        <w:t>Incarto n.33.2001.00027</w:t>
      </w:r>
    </w:p>
    <w:p>
      <w:r>
        <w:t>tb/fz</w:t>
      </w:r>
    </w:p>
    <w:p>
      <w:r>
        <w:t>Lugano</w:t>
      </w:r>
    </w:p>
    <w:p>
      <w:r>
        <w:t>13 marzo 2002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12 marzo 2001 interposto da</w:t>
      </w:r>
    </w:p>
    <w:p>
      <w:r>
        <w:t>__________</w:t>
      </w:r>
    </w:p>
    <w:p>
      <w:r>
        <w:t>contro</w:t>
      </w:r>
    </w:p>
    <w:p>
      <w:r>
        <w:t>la decisione del 13.2.01 emanata da</w:t>
      </w:r>
    </w:p>
    <w:p>
      <w:r>
        <w:t>Cassa cant. di compensazione,6501 Bellinzona</w:t>
      </w:r>
    </w:p>
    <w:p>
      <w:r>
        <w:t>in materia di prestazioni complementari</w:t>
      </w:r>
    </w:p>
    <w:p>
      <w:r>
        <w:t>letti ed esaminati gli atti;</w:t>
      </w:r>
    </w:p>
    <w:p>
      <w:r>
        <w:t>vista la risposta 23.3.01 della parte convenuta che propone la reiezione del gravame;</w:t>
      </w:r>
    </w:p>
    <w:p>
      <w:r>
        <w:t>viste le lettere 2 e 11 marzo 2002 dell'insorgente che dichiara di ritirare il ricorso;</w:t>
      </w:r>
    </w:p>
    <w:p>
      <w:r>
        <w:t>rilevato che la causa è divenuta priva di oggetto;</w:t>
      </w:r>
    </w:p>
    <w:p>
      <w:r>
        <w:t>viste le disposizioni della Legge di procedura 6.4.1961;</w:t>
      </w:r>
    </w:p>
    <w:p>
      <w:r>
        <w:t>decreta1. la causa èstralciata dai ruoli:</w:t>
      </w:r>
    </w:p>
    <w:p>
      <w:r>
        <w:t>2.   non si prelevano né tasse né spese;</w:t>
      </w:r>
    </w:p>
    <w:p>
      <w:r>
        <w:t>3.   intimazione alle parti a sensi ed effetti di legge.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