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33.2001.22 vom 30. Januar 2001</w:t>
      </w:r>
    </w:p>
    <w:p>
      <w:r>
        <w:t>TI Tribunale d'appello, 2001-01-30, IT</w:t>
      </w:r>
    </w:p>
    <w:p>
      <w:r>
        <w:rPr>
          <w:b/>
        </w:rPr>
        <w:t xml:space="preserve">Quelle: </w:t>
      </w:r>
      <w:r>
        <w:t>https://mcp.opencaselaw.ch/entscheid/ti_gerichte_33.2001.22</w:t>
      </w:r>
    </w:p>
    <w:p>
      <w:r>
        <w:t>FR: TI_GERICHTE 33.2001.22 du 30 janvier 2001</w:t>
      </w:r>
    </w:p>
    <w:p>
      <w:r>
        <w:t>IT: TI_GERICHTE 33.2001.22 del 30 gennaio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n.33.2001.00022</w:t>
      </w:r>
    </w:p>
    <w:p>
      <w:r>
        <w:t>ir/gm</w:t>
      </w:r>
    </w:p>
    <w:p>
      <w:r>
        <w:t>Lugano</w:t>
      </w:r>
    </w:p>
    <w:p>
      <w:r>
        <w:t>2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30 gennaio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30 gennaio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22 febbraio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signora __________, con scritto 1 marzo 2001 (cfr. Doc.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