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33.2001.17 vom 30. Oktober 2001</w:t>
      </w:r>
    </w:p>
    <w:p>
      <w:r>
        <w:t>TI Tribunale d'appello, 2001-10-30, IT</w:t>
      </w:r>
    </w:p>
    <w:p>
      <w:r>
        <w:rPr>
          <w:b/>
        </w:rPr>
        <w:t xml:space="preserve">Quelle: </w:t>
      </w:r>
      <w:r>
        <w:t>https://mcp.opencaselaw.ch/entscheid/ti_gerichte_33.2001.17</w:t>
      </w:r>
    </w:p>
    <w:p>
      <w:r>
        <w:t>FR: TI_GERICHTE 33.2001.17 du 30 octobre 2001</w:t>
      </w:r>
    </w:p>
    <w:p>
      <w:r>
        <w:t>IT: TI_GERICHTE 33.2001.17 del 30 ottobre 2001</w:t>
      </w:r>
    </w:p>
    <w:p>
      <w:pPr>
        <w:pStyle w:val="Heading2"/>
      </w:pPr>
      <w:r>
        <w:t>Regeste</w:t>
      </w:r>
    </w:p>
    <w:p>
      <w:r>
        <w:t>Sentenza o decisione senza scheda</w:t>
      </w:r>
    </w:p>
    <w:p>
      <w:pPr>
        <w:pStyle w:val="Heading2"/>
      </w:pPr>
      <w:r>
        <w:t>Erwägungen</w:t>
      </w:r>
    </w:p>
    <w:p>
      <w:r>
        <w:rPr>
          <w:b/>
        </w:rPr>
        <w:t>E. 1</w:t>
      </w:r>
    </w:p>
    <w:p>
      <w:r>
        <w:t>per le persone sole, almeno 14 860 franchi e al massimo 16 460             franchi;</w:t>
      </w:r>
    </w:p>
    <w:p>
      <w:r>
        <w:rPr>
          <w:b/>
        </w:rPr>
        <w:t>E. 2</w:t>
      </w:r>
    </w:p>
    <w:p>
      <w:r>
        <w:t>per i coniugi, almeno 22 290 franchi e al massimo 24 690                             franchi;</w:t>
      </w:r>
    </w:p>
    <w:p>
      <w:r>
        <w:rPr>
          <w:b/>
        </w:rPr>
        <w:t>E. 3</w:t>
      </w:r>
    </w:p>
    <w:p>
      <w:r>
        <w:t>per gli orfani e per i figli che danno diritto a una rendita per figli                  dell'AVS o dell'AI, almeno 7830 franchi e al massimo 8630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contare dal 1° gennaio 2001, invece, gli importi massimi destinati alla copertura del fabbisogno vitale sono aumentati a fr. 16'800.— per persone sole, fr. 25’320.— per coniugi ed a fr. 8'850.-- per orfani e figli che danno diritto ad una rendita per figli AVS o dell’AI (cfr. art. 1 dell’Ordinanza 01 sull’adeguamento delle prestazioni complementari all’AVS/AI del 18 settembre 2000). Invece, per le persone che vivono durevolmente o per un lungo periodo in un istituto o in un ospedale (persone che vivono in un istituto), le spese riconosciute sono le seguenti: " a. tassa giornaliera; b. importo per le spese personali."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La lista dei costi di cui può essere tenuto conto ai fini del calcolo della PC è esaustiva e le disposizioni in esame sono di diritto federale imperativo (E. Carigiet, Ergänzungsleistungen zur AHV/IV, Zurigo 1995, p. 135; e Ergänzungsband, Zurigo 2000, p. 83). Le spese che non rientrano nell'elenco succitato non possono quindi essere ammesse. A tutto quanto non è possibile far fronte tramite i costi speciali previsti dalla legge, si deve dunque sopperire tramite l'importo destinato a coprire il fabbisogno minimo (in particolare: vestiti, vitto, mobilio, telefono e tasse telefoniche, acqua, luce, ecc.;cfr. E. Carigiet, Ergänzungsleistungen zur AHV/IV, p. 23 N 74, in Schweizerisches Bundesverwaltungsrecht (SBVR), Basilea 1998). 2.6.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Con il ricorso l’assicurata censura il computo dell’importo di fr. 6'000.— nei redditi determinanti (doc. _) a titolo di reddito non privilegiato della sostanza immobiliare. Giusta l'art. 3c cpv. 1 lett. b LPC il reddito della sostanza immobiliare comprende pigioni e canoni d'affitto, usufrutto, diritti d'abitazione nonché il valore locativo della propria abitazione (cfr. Direttive UFAS sulle prestazioni complementari, cifra 2092; Carigiet/Koch, Ergänzungsleistungen zur AHV/IV, Supplement, Zurigo 2000, pag. 99). Da ciò discende che non solo il valore locativo del proprietario, ma anche quello dell'usufruttuario e del beneficiario di un diritto di abitazione va computato. Giusta l'art. 12 cpv. 1 OPC il valore locativo dell'abitazione occupata dal proprietario o dall'usufruttuario come pure il reddito proveniente dal subaffitto sono valutati secondo i criteri validi in materia d'imposta cantonale diretta del cantone di domicilio e se tali criteri non esistono, secondo quelli in materia di imposta federale diretta (cfr.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(cfr. CDT n. 24 del 13 febbraio 1996 in re R.C.). In ogni caso, secondo la LPC inoltre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 2.8.   Nel caso di specie, l’assicurata censura il computo dell’importo di fr. 6'000.— a titolo di reddito non privilegiato ai fini della PC. In particolare, __________ sostiene che si tratta di un diritto d’abitazione e non di un usufrutto, per cui il valore di reddito - visto il suo ricovero in casa per anziani - non andrebbe considerato come reddito da sostanza immobiliare nel calcolo della PC. Di contro, questa Corte rileva che dagli atti formanti l’incarto emerge con chiarezza che mediante convenzione di divisione totale del 4 aprile 1977 a favore dell’assicurata è stato “ riconosciuto l’usufrutto di tutta la sostanza immobiliare ” lasciata dal defunto __________. Tale circostanza si evince pure dall’istanza di iscrizione del suddetto diritto a Registro fondiario e dagli estratti censuari agli atti dell’amministrazione. Se così non fosse, in effetti, dal momento del ricovero in casa per anziani, il diritto di abitazione della ricorrente diverrebbe privo di valore economico. Trattandosi infatti di un diritto personale non trasferibile (art. 776 cpv. 2 CCS), ella non avrebbe potuto in alcun modo trarne vantaggio, ad esempio, cedendo in locazione l'appartamento. In altri termini, dall'istante del trasferimento in casa per anziani il valore del diritto di abitazione sarebbe divenuto nullo. Diverso è invece il discorso per il diritto di usufrutto che è personale (cfr. art. 758 CCS) e che quindi l'assicurata potrebbe riutilizzare per esempio tramite la conclusione di un contratto di locazione o tramite la sua cessione. In concreto, contrariamente a quanto asserito dalla ricorrente, trattandosi di un usufrutto e non di un diritto d’abitazione, a titolo di reddito va computato il suo controvalore. In concreto, poiché dalla notifica di tassazione per il biennio 1999/2000 risulta che il reddito della sostanza assomma a fr. 6'000.— (cfr. doc. agli atti dell’amministrazione), questo TCA, richiamate le disposizioni legali applicabili alla presente evenienza e la giurisprudenza federale citata, ritiene che questo importo deve essere preso in considerazione per il calcolo della PC dell’assicurata, come peraltro ammesso dalla Cassa di compensazione. 2.9.   Con il ricorso l’assicurata lamenta pure una situazione di disagio finanziario. In particolare sostiene che con la sola rendita AVS non le è possibile far fronte al costo giornaliero della casa per anziani ed alle spese ricorrenti quali “la cassa malati, il vestiario, la partecipazione ai costi di gestione appartamento, RC e spese minute” (cfr. consid. 1.2.). Ebbene, per quanto attiene al computo della retta giornaliera della casa per anziani ai fini del calcolo della PC, giusta l’art. 5 cpv. 3 lett. a LPC " i cantoni possono limitare le spese prese in considerazione a causa del soggiorno in un istituto o in un ospedale." Per l'art. 2 del decreto esecutivo cantonale concernente la LPC all'AVS/AI del 18 novembre 1998, " La retta giornaliera massima computabile per il calcolo della prestazione complementare degli assicurati che sono ospiti permanenti o per periodo di lunga durata in case per anziani o di cura è di fr. 75." In proposito va rilevato che i costi degli istituti di cura variano da casa a casa. Gli Istituti privati di livello elevato pretendono ad esempio tasse alte, che non possono né devono venire finanziate dalle prestazioni complementari. Per questo motivo il legislatore federale ha autorizzato il Cantone a limitare i costi. Di questa possibilità hanno praticamente fatto uso tutti i Cantoni. (Carigiet/Koch, supplement, p. 114; cfr. per una panoramica relativa alle tasse dei diversi cantoni, AHIpraxis 1999 p. 67ss). Inoltre, si osserva che all'assicurata viene pure conteggiato un importo per le spese personali per beneficiari dell'AVS di fr. 300.— mensili (doc. _, pos. 75; cfr. art. 4 lett. a del decreto ed art. 5 cpv. 1 lett. c LPC). In simili condizioni, il calcolo operato dalla Cassa risulta corretto e conforme alle suddette disposizioni federali e cantonali applicabili alla concreta fattispecie. Infine, per quanto concerne la lista delle spese sottoposte al TCA dall'assicurata, ed in particolare i costi per l’assicurazione RC, il vestiario e le spese minute, tenuto conto del fatto che l'elenco previsto nella LPC è esaustivo (consid. 2.5), non si possono senz'altro computare nel suo fabbisogno vitale ai fini della PC. 2.10.   Alla luce di tutto quanto precede, il ricorso di __________ va respinto mentre le decisioni impugnate, in quanto corrette, vanno pienamente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