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33.2001.117 vom 26. November 2001</w:t>
      </w:r>
    </w:p>
    <w:p>
      <w:r>
        <w:t>TI Tribunale d'appello, 2001-11-26, IT</w:t>
      </w:r>
    </w:p>
    <w:p>
      <w:r>
        <w:rPr>
          <w:b/>
        </w:rPr>
        <w:t xml:space="preserve">Quelle: </w:t>
      </w:r>
      <w:r>
        <w:t>https://mcp.opencaselaw.ch/entscheid/ti_gerichte_33.2001.117</w:t>
      </w:r>
    </w:p>
    <w:p>
      <w:r>
        <w:t>FR: TI_GERICHTE 33.2001.117 du 26 novembre 2001</w:t>
      </w:r>
    </w:p>
    <w:p>
      <w:r>
        <w:t>IT: TI_GERICHTE 33.2001.117 del 26 novembre 2001</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2.5.   Ancora,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2.6.   Con il suo gravame la ricorrente censura la valutazione dei suoi fondi nn. __________RFD di __________ – tutti detenuti in comunione ereditaria con i figli __________, __________ e __________ - ed in particolare muove critiche in merito alla stima delle predette partt. nn. __________. L'assicurata ritiene che  il valore delle comunioni ereditarie al valore commerciale esposto nella contestata tabella di calcolo PC, tratto dai referti peritali 13 novembre 2001 dell'Ufficio stima (doc. _), sia eccessivo (Fr. 115'087.-, successivamente corretto in Fr. 119'237.-). Giusta l’art. 17 cpv. 4 OPC-AVS/AI, la sostanza immobiliare che non serve d'abitazione al richiedente o a una persona compresa nel calcolo delle PC deve essere computata al valore corrente. (cfr. P. Ferrari, "Dessaissement - volontaire et prestations complémentaires à l'AVS/AI" in SZS 2002 pag. 417 seg. (423)).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Pratique VSI 1994 pag. 290, il TFA ha specificato che tale disposizione è applicabile solo se il richiedente (o un’altra persona compresa nel calcolo delle prestazioni complementari) non abita personalmente nell’immobile di sua proprietà. Nel caso concreto la ricorrente abita nella costruzione edificata sulla part. n. __________RFD di __________ stimata in Fr. 60'485.-, di proprietà della summenzionata Comunione ereditaria (doc. _ degli atti dell'Amministrazione: estratto RF dell'8 aprile 1997). Correttamente, quindi, per le altre tredici particelle la Cassa ha conteggiato il relativo valore venale complessivo. Tuttavia, per ogni singolo immobile in questione all'assicurata va computata unicamente la sua quota di partecipazione. 2.7.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2.8.   Nella presente fattispecie, con perizie immobiliari del 13 novembre 2001 (doc. _) l'Ufficio stima (ing. __________) ha stabilito - come esposto di seguito - il valore venale complessivo dei singoli fondi di __________. Su tali basi la Cassa ha quindi determinato l'importo imputabile all'assicurata, ritenendo per quest'ultima, proprietaria in seno alla Comunione ereditaria dei sedimi sotto elencati, una quota effettiva di partecipazione di un quarto: part. n.          valore venale totale       valore imputabile ricorrente __________       Fr. 135'000.-           x 1/4                  Fr. 33'750.- __________       Fr.   11'500.-           x 1/4                 Fr. 2'875.- __________       Fr. 137'000.-           x 1/4                 Fr. 34'250.- __________       Fr.     3'000.-           x 1/4                 Fr. 750.- __________       Fr.        300.-                                     non computato __________       Fr.   13'000.-           x 1/4                 Fr. 3'250.- __________       Fr.     9'000.-           x 1/4                 Fr. 2'250.- __________       Fr.   22'000.-           x 1/4                 Fr. 5'500.- __________       Fr. 118'000.-           x 1/4                  Fr. 29'500.- __________       Fr.   10'000.-           x 1/4                 Fr. 2'500.- __________       Fr.     1'200.-           x 1/4                 Fr. 300.- __________       Fr.     3'000.-                                     non computato __________       Fr.        250.-           x 1/4                 Fr. 62,50 TOTALE              Fr. 493'250.-                                    Fr. 115'087.- Nel suddetto conteggio l'Amministrazione ha chiesto all'Ufficio stima di valutare la part. n. __________RFD di __________ scindendola in due stime: d'un canto, la parte in cui abita la ricorrente (parte primaria), che è stata valutata al valore di stima conformemente all'art. 17 cpv. 1 OPC-AVS/AI; dall'altro, il resto dell'abitazione (parte secondaria), non utilizzata dall'assicurata, che è stata stimata al valore venale giusta il predetto art. 17 cpv. 4 OPC-AVS/AI. Il valore di ogni singola parte del fondo n. __________ è stato poi anch'esso diviso per quattro, per cui il valore di stima attribuito alla ricorrente ammonta a Fr. 7'500.- (Fr. 30'000.- x 1/4) ed il valore commerciale, che è stato sommato agli esposti valori venali relativi agli altri tredici fondi, ammonta a Fr. 34'250.- (Fr. 137'000.- x 1/4). Inoltre, la Cassa si è accorta di aver dimenticato di computare l'importo di Fr. 17'000.- relativo al mappale __________che, diviso anch'esso per quattro, dà un ammontare di Fr. 4'250.-. In tal senso, nella propria risposta di causa, essa ha rettificato il totale della sostanza al valore commerciale in Fr. 119'237.-. 2.9.   Con il ricorso l'assicurata sostiene che le proprietà di cui ai mappali __________RFD di __________ siano state sopravvalutate in modo tanto evidente quanto inammissibile. Per il fondo n. __________, __________ osserva che in occasione di compravendite avvenute nel 1995 per dei terreni situati anch'essi in zona edificabile (partt. nn. 715 e 716), i prezzi praticati ammontavano a circa Fr. 85.-/mq. Nel suo caso, secondo la ricorrente, la superficie totale del fondo in questione (mq 1'703) sarebbe composta di una parte di mq 900 sfruttabile dal profilo edilizio che può valere Fr. 85.-/mq e di una parte che non varrebbe più di Fr. 60.-/mq poiché servirebbe unicamente quale superficie accompagnatoria utile per il solo rispetto degli indici. Impensabile sarebbe dunque il risultato a cui è giunto l'Ufficio stima che avrebbe considerato Fr. 100.-/mq per la parte pregiata e Fr. 60.-/mq per la restante parte, per una media di Fr. 80.-/mq che, moltiplicata per tutta la superficie, comporterebbe un valore venale di Fr. 135'000.-. Quanto alla part. n. __________RFD di __________ di cui si è detto in precedenza, la ricorrente conviene con l'importo di Fr. 30'000.- individuato dall'ing. __________ e conseguentemente su Fr. 7'500.- posti a suo carico dalla Cassa (Fr. 30'000.- x 1/4). Tuttavia, a dire dell'assicurata, la valutazione al valore venale della restante parte dell'abitazione ivi edificata (Fr. 137'000.-) sarebbe esagerata, poiché dovrebbe al massimo corrispondere a Fr. 75'000.-, in base al rapporto 4/10 esistente fra il valore di stima fiscale ed il valore commerciale che vigerebbe per le abitazioni di __________. La ricorrente ha pure criticato la descrizione effettuata dall'Ufficio del mappale __________RFD di __________. L'assicurata ha osservato che la conformazione del fondo (terreno in pendenza, fortemente irregolare e cosparso di massi sporgenti dal suolo) non varrebbe il prezzo di Fr. 1,98/mq, che discende dalla media dell'importo di Fr. 22'000.-, ottenuto dall'Ufficio stima, sulla superficie totale agricola e boschiva di mq 11'099. Dalla perizia in questione risulta infatti che l'ing. __________ ha ritenuto un valore unitario di Fr. 2.-/mq, mentre a dire di __________ - che si sarebbe basata su informazioni ricevute dal perito medesimo - una parte di mq 7'064,28 sarebbe stata stimata in Fr. 3.-/mq per un totale di Fr. 21'193.-, mentre la restante superficie di mq 4'034,72 varrebbe Fr. 0,20/mq per un importo di Fr. 807.-. Invece, siccome tale fondo sarebbe simile per configurazione alla part. n. __________che è stata valutata in Fr. 0,18/mq, secondo l'interessata pure il mappale __________ dovrebbe seguire la stessa valutazione e non il prezzo di Fr. 3.-/mq. Ciò, a maggior ragione se si tiene conto che alcuni anni fa lo stesso Ufficio stima, sempre nell'ambito di una domanda di PC inoltrata da un'altra assicurata di __________ __________, ha valutato a Fr. 1.-/mq un terreno agricolo di proprietà di quest'ultima (part. __________RFD di __________). Ne consegue che anche i suoi mq 7'064 dovrebbero dunque essere valutati a meno di Fr. 1.-/mq. Secondo la ricorrente anche la perizia dell'Ufficio stima in merito alla part. n. __________RFD di __________ sarebbe esagerata, in quanto malgrado tale fondo edificabile di mq 909 sia in leggera pendenza e quindi meglio configurato rispetto alla citata part. n. __________, esso sarebbe situato nella zona meno interessante di tutto il territorio di __________, laddove d'inverno l'insolazione sarebbe scarsa. Conseguentemente il valore di Fr. 130.-/mq non sarebbe giustificato. Ciò a maggior ragione se si considera che la part__________di proprietà della summenzionata assicurata __________, sita in zona privilegiata fra __________ e la località __________, è stata stimata a Fr.. n. 100.-/mq (doc. _). La ricorrente chiede pertanto che il terreno in esame sia valutato ad un prezzo inferiore a quest'ultimo importo. In merito alla part. n. __________RFD di __________ l'assicurata ha fatto valere quanto evidenziato per la part. n. __________, osservando inoltre che in concreto il valore al mq non dovrebbe superare i Fr. 2.-. Anzi, se si fa riferimento al messaggio dell'Ufficio patriziale di __________ del 22 novembre 2001, si può notare come di recente uno scorporo di un terreno agricolo quale è il terreno in questione è stato valutato e pagato Fr. 1.-/mq (doc. _). Non vi sarebbe dunque alcun motivo per ritenere il valore di Fr. 3.-/mq fissato dall'ing. __________ dell'Ufficio stima. Infine, l'assicurata precisa come la CE fu __________ sia proprietaria della part. __________RFD di __________ e non del fondo n. __________, come erroneamente indicato dall'Ufficio stima. Inoltre, siccome il mappale __________è una comproprietà coattiva costituita nella misura di un mezzo ciascuno sui fondi nn. __________e __________ma soltanto quest'ultima particella appartiene alla citata Comunione ereditaria, ne discenderebbe che il valore venale stabilito dall'ing. __________ (Fr. 3'000.-) dovrebbe alla stessa stregua essere imputato solo per metà alla medesima CE (Fr. 1'500.-). 2.10.   Pendente causa, alla luce di queste censure l'Ufficio stima, chiamato dalla Cassa il 1° febbraio 2002 (doc. _) a prendere posizione in merito, in data 8 marzo 2002 ha esperito in loco un incontro con l’assicurata ed il figlio __________ con susseguente sopralluogo, provvedendo poi ad allestire delle osservazioni relativamente ad alcuni dei citati immobili (doc. _). Con considerazioni 28 marzo 2002 l'ing. __________ dell'Ufficio stima ha integralmente riconfermato le precedenti perizie dell'ing. __________, osservando in particolare quanto segue: "(…) Durante l'incontro abbiamo analizzato i vari aspetti riguardanti le valutazioni espresse nelle nostre perizie e le osservazioni presentate dalla signora __________ e dal figlio __________, procedendo ad un ulteriore sopralluogo. Si è pure discusso della differenza tra la procedura di valutazione dei valori di stima ufficiali, che sono determinati in ossequio alla Legge sulla stima ufficiale della sostanza immobiliare e al rispettivo regolamento d'applicazione e quella applicata nella richiesta della prestazione complementare, fornendo le necessarie informazioni.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(doc. _) Riesaminando le precedenti perizie, l'ing. __________ ha ritenuto di dover riconfermare tutte le perizie allestite dall'ing. __________, evidenziando come non vi fossero nuovi elementi che non fossero già stati considerati dal primo perito e come egli abbia debitamente tenuto conto di tutti i fattori influenti e determinanti per la valutazione, compresi quelli evidenziati dalla ricorrente nel proprio memoriale ricorsuale. Inoltre, per la part. n. __________RFD di __________ sono stati in particolare presi in considerazione lo stato attuale della costruzione, l'ubicazione, lo sfruttamento, il confronto con casi simili e le possibili utilizzazioni della stessa costruzione. Nell'ambito della rivalutazione della part. n. __________RFD di __________ l'ing. __________ ha precisato che il fondo n. __________- evocato dalla ricorrente (doc. _) –  di proprietà di __________ era stato valutato a Fr. 4.-/mq nel 1994 dal medesimo Ufficio stima, ma per conto di un altro ufficio statale, quindi non nell'ambito della richiesta di una prestazione complementare. A proposito delle partt. nn. __________e __________, inoltre, l'Ufficio stima ha osservato che nelle intervenute compravendite i valori dei terreni variavano da Fr. 75.-/mq a Fr. 160.-/mq. Infine, l'ing. __________ ha riconosciuto l'errore di trascrizione relativo alla citata part. n. __________, concordando conseguentemente di modificare a Fr. 1'500.- il valore attribuibile alla Comunione ereditaria fu __________. Conseguentemente a tali considerazioni, la Cassa ha semplicemente aggiunto il valore venale della part. n. __________RFD di __________, precedentemente omesso, e ha dedotto il debito di Fr. 15'000.-. Malgrado tali rettifiche, la resistente ha proposto di confermare il solo riconoscimento del premio dell'assicurazione malattia obbligatoria (doc. _). 2.11.   Successivamente alla seconda perizia del 28 marzo 2002 dell'Ufficio stima (ing. __________), la ricorrente non si è detta d'accordo con la conferma dell'Amministrazione dei valori peritali riguardanti le partt. nn. __________, __________, __________e __________RFD di __________, aggravandosi ulteriormente contro tale referto e confermando integralmente il proprio ricorso (doc. _). Per il fondo n. __________RFD di __________ __________ critica nuovamente l'ampia differenza evidenziata dall'Ufficio stima con oggetto il valore commerciale di un terreno (tra Fr. 75.-/mq e Fr. 160.-/mq), ribadendo il prezzo di Fr. 85.-/mq applicato per la part. n. __________ contigua al fondo in esame. Peraltro, l'importo fissato dal perito (Fr. 80.-/mq) non sarebbe giustificato, poiché esso – come già evidenziato in precedenza (cfr. consid. 2.10.) –deriverebbe dalla media di due valori relativi alla suddivisione della superficie in questione in due parti, laddove una parte potrebbe addirittura raggiungere Fr. 160.-/mq, ciò che non si giustificherebbe in specie, ritenuta la zona in cui è ubicato il predetto fondo. Tale valore risulterebbe pure essere ampiamente superiore rispetto alla valutazione di Fr. 100.-/mq fissata dal medesimo Ufficio stima nel 1998 in occasione della perizia della part. n. __________ RFD di __________ di proprietà di __________, anch'ella richiedente una PC. Pure per la part. n. __________RFD di __________ la ricorrente fa riferimento alla citata perizia del 1998 con oggetto la part. __________RFD di __________ appartenente alla summenzionata __________ (e non __________come erroneamente indicato in precedenza), in cui i periti hanno fissato un valore venale di Fr. 1.-/mq, contro i Fr. 2.-/mq degli ing. __________ e __________. Quanto al mappale __________, l'assicurata ribadisce l'esagerata valutazione di Fr. 130.-/mq e chiede di portarla ad un valore inferiore a Fr. 100.-/mq. Infine la ricorrente postula nuovamente che il valore della superficie totale di Fr. 3'000.- della part. n. __________ venga suddiviso in due. 2.12.   Nella sua terza valutazione del 19 giugno 2002 (doc. _), l'Ufficio stima (ing. __________) ha confermato in tutto il loro aspetto le precedenti perizie immobiliari, esprimendo le seguenti considerazioni: "(…) Durante l'incontro del 8 marzo 2002, tendente al riesame delle nostre valutazioni, a seguito delle osservazioni della signora __________ e del figlio __________, avevamo analizzato i vari aspetti riguardanti le valutazioni espresse nelle nostre perizie redatte dall'ingegner __________, procedendo ad un ulteriore sopralluogo. L'ing. __________ aveva riesaminato la situazione procedendo ad una verifica delle valutazioni, e aveva confermato i valori per le particelle __________, __________, __________e __________di __________. Dall'esame delle nuove osservazioni, riteniamo che non vi siano nuovi elementi che non siano già stati considerati dal perito incaricato di allestire le precedenti osservazioni." (…) Più dettagliatamente, quanto alla part. n. __________, il perito dell'Ufficio stima che ha redatto quest'ultimo referto ha osservato che data l'esigua superficie edificabile, come pure le limitate compravendite nel Comune di __________, non è stato possibile determinare una scala dei valori analizzando una singola zona del paese ma si sono esaminate le compravendite di tutto il territorio, nonché le norme pianificatorie dettate dal Piano Regolatore, la posizione, le dimensioni, le caratteristiche fisiche, la configurazione, la topografia, l'esposizione, lo sfruttamento, il grado d'urbanizzazione, gli accessi, le servitù, nonché quei fattori positivi o negativi che incidono sul valore commerciale. L'ing. __________ ha poi confermato che, sulla base delle analisi delle compravendite di terreni nel territorio di __________, i valori possono variare da un minimo di Fr. 75.-/mq ad un massimo di Fr. 160.-/mq. Siccome la particella appartenente alla CE in questione è suddivisa in una parte migliore ad est ed in una poco sfruttabile che volge verso ovest, il prezzo di Fr. 80.-/mq (e non Fr. 85.-/mq come per una svista indicato dall'Ufficio stima nel doc. _, a differenza di quanto indicato nei docc. _) tiene dunque in considerazione le peculiarità della stessa e pertanto è giustificato. Quanto al riferimento della perizia effettuata sulla part. n. __________RFD di __________ nel 1998, a mente dell'ing. __________ la stessa sarebbe stata eccessivamente prudenziale e pertanto dovrebbe essere adeguata. Infine, quanto evidenziato per la part. n. __________vale anche per il fondo n. __________RFD di __________. Oltre a ciò, anche se vi è una minore insolazione, tale zona presenta delle caratteristiche molto interessanti dal profilo della configurazione, delle dimensioni, della topografia e degli accessi che giustificano di corroborare il valore stabilito in precedenza. Lo stesso dicasi per il valore di Fr. 1'500.- relativo alla quota parte della Comunione ereditaria fu __________ sulla part. n. __________RFD di __________. 2.13.   Con scritto del 27 giugno 2002 (doc. _) la ricorrente ha contestato le osservazioni dell'ing. __________ ribadendo le critiche già espresse in precedenza (cfr. consid. 2.12.). Inoltre, l'assicurata ha criticato gli elementi su cui l'Ufficio stima ha ritenuto di basarsi al fine di giustificare un elevato valore venale del fondo n. __________RFD di __________. A dire della stessa, i fattori evidenziati dal perito darebbero una visione positiva del fondo di sua appartenenza, quando invece la situazione reale ne dipingerebbe un quadro negativo. Per il principio dell'equità di trattamento, la succitata part. n. __________dovrebbe essere valutata ad Fr. 1.-/mq come è avvenuto nel 1998 per la part. n. __________di proprietà di __________ e nel 2001 in occasione della compravendita di uno scorporo di un terreno (doc. _). La tesi dell'ing. __________ secondo cui la stima del 1998 è stata eccessivamente prudenziale non sarebbe ammissibile. Quanto al mappale __________, a dire della ricorrente l'Ufficio stima avrebbe evidenziato unicamente i lati positivi del medesimo tralasciando gli svantaggi. L'assicurata lamenta infine una valutazione eccessiva del fondo n. __________, chiedendo conseguentemente di ritenere unicamente la metà del valore esposto dall'Ufficio stima. Benché l'Ufficio stima abbia preso in considerazione le summenzionate critiche, esso ha ritenuto di dover confermare integralmente le proprie precedenti perizie (doc. _). Conseguentemente, la Cassa si è riconfermata nella propria risposta di causa proponendo di respingere il ricorso. 2.14.   In merito a quanto appena esposto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2.15.   Da un raffronto dei quattro referti peritali dell'Ufficio stima (docc. __________) e delle osservazioni della ricorrente (docc. __________) emerge dunque che l'ing. __________ ha integralmente respinto le censure dell’assicurata per quanto riguarda il valore al mq delle partt. nn. __________RFD di __________. Dopo aver esperito un sopralluogo, il secondo perito dell'Ufficio stima (ing. __________) ha esaminato attentamente tutti i fattori influenti e determinanti per la valutazione di ogni singolo fondo ed ha preso pure in considerazione la posizione, le dimensioni, le caratteristiche fisiche, la configurazione, la topografia, l'esposizione, lo sfruttamento, il grado d'urbanizzazione, gli accessi, le servitù, i fattori positivi e/o negativi che incidono sulla determinazione del valore venale di ogni particella. Tenute poi anche presenti le osservazioni sollevate dalla ricorrente, l'ing. __________ ha mantenuto immutati tutti i valori relativi ai citati sedimi precedentemente stabiliti dall'ing. __________ dell'Ufficio stima nelle prime perizie 13 novembre 2001. A mente della scrivente Corte, i referti peritali 28 marzo 2002 e 19 giugno 2002 dell’Ufficio stima (ing. __________) hanno tenuto in considerazione tutti i fattori, le caratteristiche e le peculiarità delle concrete fattispecie, quali l’importanza delle località in cui giacciono le proprietà, la situazione geografica e morfologica, i prezzi pagati nelle contrattazioni di compravendita come pure il valore di reddito che emerge dai contratti di locazione in uso nella località o nel quartiere per oggetti paragonabili, il valore dei fabbricati e le norme pianificatorie dettate dal PR. Questi ultimi appaiono completi ed esaurienti sia nell’esame generale dei fondi, sia nelle descrizioni dei fabbricati come pure nella calcolazione aritmetica dei valori. In particolare le critiche mosse dalla ricorrente per quel che concerne la part. n. __________RFD di __________ non possono essere fatte proprie dal TCA. Infatti, nelle sue valutazioni l'ing. __________ dell'Ufficio stima ha tenuto in considerazione le tesi della ricorrente, ritenendo un prezzo al mq derivante dalla media del valore venale al mq della parte migliore di detto fondo (zona est) e della parte meno sfruttabile dal profilo edilizio (zona ovest). Come indicato dalla ricorrente, il valore venale medio di Fr. 80.-/mq individuato dal perito deriva dall'oscillazione di prezzo tra Fr. 60.-/mq per la parte ovest e Fr. 100.-/mq per la zona est del sedime. Tali valori si situano vicino al limite inferiore dei prezzi (tra Fr. 75.-/mq e Fr. 160.-/mq) menzionati dall'Ufficio stima per le compravendite di terreni, avvenute nel Comune di __________ (doc. _). Pertanto, il valore medio di Fr. 80.-/mq risulta attendibile e deve essere a giusto titolo posto alla base della perizia relativa a detto fondo (doc. _). Sulla scorta di quanto precede ed in particolare delle considerazioni menzionate ai considerandi 2.10.-2.14., questo Tribunale può considerare interamente affidabili le prime perizie 13 novembre 2001 (doc. _) redatte dall'ing. __________ dell'Ufficio stima per quanto concerne le partt. nn. __________RFD di __________. Come esposto in precedenza - relativamente ai valori dei mappali __________, contestati dalla ricorrente - le stesse sono state pure corroborate dalle perizie 28 marzo 2002 e 19 giugno 2002 dell'ing. __________ che non ha quindi ritenuto dover modificare i valori ivi menzionati (docc. _) che, conseguentemente, risultano pienamente affidabili nella loro integralità. Del resto queste si fondano su accertamenti approfonditi, esperiti da specialisti del ramo che si sono basati su criteri generalmente applicabili in questo ambito, ponderando inoltre tutti gli usuali parametri. I referti peritali giungono pure a conclusioni logiche, conformemente a quanto stabilito dai succitati criteri giurisprudenziali. Al riguardo si rinvia comunque anche alle considerazioni sviluppate dal TCA a titolo abbondanziale (cfr. consid. 2.20). 2.16.   Questa Corte rileva ancora come la Cassa abbia agito correttamente nell’attribuire di principio alla ricorrente una quota di un quarto su tutte le summenzionate particelle, poiché detenute in proprietà assoluta dalla Comunione ereditaria fu __________ composta di __________ medesima e dei figli __________, __________ e __________. Infatti, per il calcolo delle quote ascrivibili alla ricorrente si deve far capo all’art. 18 OPC-AVS/AI, che recita: " Fintanto che il coniuge superstite non ha fatto uso del suo diritto di opzione sulla successione del coniuge decesso prima del 1° gennaio 1988, un quarto della successione è considerato sostanza del coniuge superstite e i tre quarti ripartiti in parti uguali fra i figli.” Il N. 2111 delle Direttive sulle prestazioni complementari all’AVS e AI (DPC) spiega così il suddetto enunciato: " La seguente disposizione è valida unicamente se il coniuge è deceduto prima del 1° gennaio 1988. Se il coniuge superstite non fa uso del suo diritto d’opzione secondo l’articolo 462 capoverso 1 CC (nella versione valida fino alla fine del 1987), si computano, oltre ai diritti derivanti dal regime patrimoniale, un quarto dell’eredità a questo coniuge e tre quarti, divisi in parti uguali, ai figli. Questo principio è applicabile per analogia agli utili, agli interessi passivi e alle spese di manutenzione dell’eredità (RCC 1979 p. 500).” Siccome __________ è vedova dal 1980 e la proprietà di tutti i fondi in esame è tuttora indivisa, la ripartizione delle singole quote di proprietà è pertanto correttamente avvenuta giusta il succitato disposto. Peraltro, questo Tribunale evidenzia che l'Amministrazione ha errato nell'aver omesso di conteggiare la quota di partecipazione ascrivibile alla ricorrente relativa alle particelle nn. __________ e __________ RFD di __________, a motivo che sono detenute in comproprietà coattiva. La part. n. __________è una comproprietà coattiva detenuta per metà dalla part. n. __________e per l'altra metà dalla part. n. __________. Ritenuto come la citata CE sia proprietaria soltanto di quest'ultimo sedime, la quota di partecipazione appartenente alla ricorrente deve dunque corrispondere ad un ottavo (1/4 x 1/2). Lo stesso dicasi per la comproprietà coattiva del fondo n. __________, suddivisa su sei fondi (nn.__________) ove un sesto di ogni fondo va a formare l'intero sedime. Siccome la CE in cui partecipa la ricorrente è proprietaria delle sole partt. nn. __________e __________, tenuto sempre conto dell'art. 18 OPC-AVS/AI, all'assicurata bisogna quindi imputare una quota di un dodicesimo ([1/6 x 1/4] per la part. n. __________+ [1/6 x 1/4] per la part. n. __________). In simili circostanze, visto inoltre quanto precede, ne consegue che la situazione con oggetto la sostanza immobiliare della ricorrente si presenta nei termini seguenti: § Part. n. __________:          ha un valore venale di Fr. 135'000.- 1/4 x Fr. 135'000.- = Fr. 33'750.- a favore della ricorrente § Part. n. __________:          ha un valore venale di Fr. 11'500.- 1/4 x Fr. 11'500.- = Fr. 2'875.- a favore della ricorrente § Part. n. __________:          ha un valore venale di Fr. 3'000.- 1/4 x Fr. 3'000.- = Fr. 750.- a favore della ricorrente § Part. n. __________:          ha un valore venale pari a Fr. 300.- [(1/6 x 1/4) + (1/6 x 1/4)] x Fr. 300.- = Fr. 25.- a favore della ricorrente § Part. n. __________:          ha un valore venale pari a Fr. 13'000.- 1/4 x Fr. 13'000.- = Fr. 3'250.- a favore della ricorrente § Part. n. __________:          ha un valore venale pari a Fr. 9'000.- 1/4 x Fr. 9'000.- = Fr. 2'250.- a favore della ricorrente § Part. n. __________:          ha un valore venale pari a Fr. 22'000.- 1/4 x Fr. 22'000.- = Fr. 5'500.- a favore della ricorrente § Part. n. __________:          ha un valore venale pari a Fr. 118'000.- 1/4 x Fr. 118'000.- = Fr. 29'500.- a favore della ricorrente § Part. n. __________:          ha un valore venale pari a Fr. 17'000.- 1/4 x Fr. 17'000.- = Fr. 4'250.- a favore della ricorrente § Part. n. __________:          ha un valore venale pari a Fr. 10'000.- 1/4 x Fr. 10'000.- = Fr. 2'500.- a favore della ricorrente § Part. n. __________:          ha un valore venale pari a Fr. 1'200.- 1/4 x Fr. 1'200.- = Fr. 300.- a favore della ricorrente § Part. n. __________:          ha un valore venale pari a Fr. 3'000.- 1/2 x 1/4 x Fr. 3'000.- = Fr. 375.- a favore della ricorrente § Part. n. __________:          ha un valore venale pari a Fr. 250.- 1/4 x Fr. 250.- = Fr. 62,50 a favore della ricorrente La sostanza totale di cui dispone l'assicurata ammonta quindi a Fr. 85'387. A tale lista di immobili va tuttavia aggiunta la part. n. __________, che ha la particolarità di costituire contemporaneamente l'abitazione primaria della ricorrente ed una parte secondaria che non viene utilizzata dalla medesima (cfr. considd. 2.7. e 2.9.). In conclusione, le Comunioni ereditarie al valore commerciale assommano pertanto a Fr. 119'637.- (Fr. 85'387.- + Fr. 34'250.-) e la Comunione ereditaria al valore di stima a Fr. 7'500.- (Fr. 30'000.- x 1/4), per una sostanza lorda complessiva assommante a Fr. 127'137.-. Infine, giusta il N. 2107 delle Direttive sulle prestazioni complementari all'AVS e AI (DPC), edite dall'UFAS, per determinare la sostanza netta bisogna dedurre dalla sostanza lorda i debiti comprovati. In concreto, la ricorrente ha documentato che al momento in cui la decisione litigiosa è stata presa (26 novembre 2001), i propri debiti ammontavano a Fr. 15'000.- (doc. _: notifica di tassazione 2001/2002). Ne discende che la sostanza netta assomma a Fr. 112'137.- (Fr. 127'137.- - Fr. 15'000.-). A tale importo bisogna ancora sottrarre la parte della sostanza non computabile che è pari a Fr. 25'000.- (art. 3c cpv. 1 lett. c LPC, cfr. consid. 2.6.), per cui la sostanza totale computabile alla ricorrente ammonta a Fr. 87'137.-. Ai fini del calcolo della prestazione complementare è dunque tale valore che deve essere posto alla base del presente giudizio. 2.17.   A proposito degli elementi computati dalla Cassa va rilevato in particolare quanto segue. Il reddito della sostanza immobiliare ai sensi dell'art. 3c cpv. 1 lett. b LPC comprende pigioni e canoni d'affitto, usufrutto, diritti d'abitazione nonché il valore locativo della propria abitazione (cfr. Direttive sulle prestazioni complementari all'AVS e AI (DPC), edite dall'UFAS, al N. 2092; CARIGIET/KOCH, Ergänzungsleistungen zur AHV/IV, Supplemento, Zurigo 2000, pag. 99). Giusta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2.18.   Per determinare il reddito della sostanza delle particelle nn. __________RFD di __________ di proprietà della Comunione ereditaria Eredi __________ di cui la ricorrente fa parte, pendente causa questo Tribunale ha richiamato gli incarti fiscali della medesima CE (doc. _). Dalla relativa notifica di tassazione 2001/2002 emerge un valore locativo di Fr. 8'000.-. Osservato come la ricorrente detenga su detti fondi una quota di partecipazione di un quarto, a mente di questo TCA è lecito ritenere che il valore locativo da attribuire alla stessa debba essere a sua volta sostanzialmente diviso per quattro, ottenendo così un importo pari a Fr. 2'000.- (Fr. 8'000.- x 1/4). Per quanto attiene al valore massimo delle spese per manutenzione di fabbricati,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Ne consegue che l'importo computabile a questo titolo è pari a Fr. 2'000.- (25% di Fr. 8'000.-), come peraltro indicato sulla predetta notifica di tassazione 2001/2002 e sul relativo questionario. Ora, alla stessa stregua di quanto indicato per il reddito della sostanza (valore locativo), anche per le spese di manutenzione l'importo precedentemente evidenziato deve essere riportato alla sola ricorrente, per cui a quest'ultima sarà imputato soltanto un quarto, pari a Fr. 500.- (Fr. 2'000.- x 1/4). A proposito delle spese riconosciute, si rileva che secondo l’art. 3b cpv. 1 lett. b LPC (cfr. consid. 2.5.) si deve tenere conto della pigione di un appartamento e delle relative spese accessorie. Nella fattispecie, la ricorrente abita in un immobile di proprietà della predetta Comunione ereditaria di cui la stessa fa parte. Pertanto, non essendoci un contratto di locazione fra l'assicurata e gli altri componenti della CE, a titolo di pigione dovrà esserle computato – come esposto in precedenza - il valore locativo dell'abitazione edificata sulla part. n. __________ RFD di __________. Per le persone proprietarie di immobili, la pigione si compone, oltre che del valore locativo, delle spese accessorie. L'art. 16a OPC-AVS/AI prevede un forfait per spese accessorie (cpv. 1), il cui ammontare annuo è di Fr. 1'680.- (cpv. 3). Alla ricorrente, dunque, deve essere computata una pigione annua pari a Fr. 9'680.- (Fr. 8'000.- + Fr. 1'680.-). Tale soluzione adottata dall'amministrazione si rileva peraltro generosa per l'assicurata visto che l'importo di Fr. 8'000.- non è stato suddiviso per la quota parte appartenente alla ricorrente (1/4), come per le due precedenti voci, ma è stato integralmente conteggiato a quest'ultima. In simili condizioni, gli importi di cui ha tenuto conto l'Amministrazione per quanto riguarda la pigione annua lorda, le spese di manutenzione di fabbricati ed il reddito della sostanza devono essere tutti confermati. 2.19.   In conclusione, il calcolo della prestazione complementare della ricorrente dal 1° dicembre 2001 avrebbe dovuto quindi essere così formulato: Fabbisogno Fabbisogno vitale                                                  Fr. 16'880.- Contributo fisso assicurazione malattia              Fr. 3'096.- Spese di manutenzione di fabbricati                  Fr. 500.- Pigione annua lorda                                              Fr. 9'680.- TOTALE FABBISOGNO Fr.   30'156.- Sostanza Comunioni ereditarie al valore di stima              Fr. 7'500.- Comunioni ereditarie al valore commerciale     Fr. 119'637.-   - Debiti                                                                      Fr. 15'000.- Sostanza netta                                                       Fr. 112'137.-   - Parte della sostanza non computabile                Fr. 25'000.- SOSTANZA COMPUTABILE Fr. 87'137.- Reddito non privilegiato Sostanza computabile 1/10                                 Fr. 8'713.- Rendite AVS e AI, senza AGI                              Fr.   17'532.- Reddito lordo della proprietà fondiaria               Fr. 2'000.- TOTALE REDDITI Fr. 28'245.- PC annua: Fr. 30'156.-  -  Fr. 28'245.-  =           Fr. 1'911.- Poiché le spese riconosciute superano i redditi per un importo comunque inferiore all'importo del sussidio cantonale dell'assicurazione malattia (Fr. 3'096.-), non v'è spazio per concedere alla ricorrente una prestazione complementare. Come stabilito dalla Cassa cantonale di compensazione, dunque, __________ ha unicamente diritto al pagamento del premio dell'assicurazione malattia obbligatoria che sarà direttamente versato dall'Istituto delle assicurazioni sociali alla sua cassa malati. 2.20.   Abbondanzialmente questo TCA rileva che quand'anche si tenesse conto delle pretese di __________ evocanti una presunta disparità di trattamento, da un lato, fra la stima di alcuni fondi appartenenti ad __________ e le valutazioni dei suoi immobili effettuate dall'Ufficio stima, d'altro lato fra le recenti compravendite di fondi nel Comune di __________ (e meglio per le partt. nn. __________e __________) ed i prezzi al mq ritenuti dal medesimo Ufficio per la part. n. __________ RFD di __________, i redditi della ricorrente supererebbero ancora le spese riconosciute. Anche in tale ipotesi si potrebbe riconoscere all'assicurata unicamente il pagamento del premio dell'assicurazione malattia obbligatoria e dovrebbe esserle negata una prestazione complementare mensile. Infatti, calcolando un prezzo di Fr. 1.-/mq anziché Fr. 2.-/mq come effettuato dall'Ufficio stima, il valore venale della part. n. __________RFD di __________ ammonterebbe a Fr. 11'099.- che, per la ricorrente, comporterebbe un importo, arrotondato per difetto, di Fr. 2'750.- (Fr. 11'099.- x 1/4), contro i precedenti Fr. 5'500.-. Ritenendo poi come postulato dall'assicurata, lo stesso prezzo di Fr. 1.-/mq anche per la part. n. __________RFD di __________ (anziché Fr. 3.-/mq), tale fondo varrebbe Fr. 5'640.-; ciò che implicherebbe una computazione a carico della ricorrente, arrotondata per difetto, di Fr. 1'400.- (Fr. 5'640 x 1/4), invece di Fr. 4'250.-. Pertanto, il valore della sostanza immobiliare lorda totale sarebbe di Fr. 121'537.- (Fr. 114'037.- quale valore commerciale + Fr. 7500.- quale valore di stima). Rimaste poi invariate le deduzioni di Fr. 40'000.- (Fr. 15'000.- per i debiti e Fr. 25'000.- per la parte della sostanza non computabile), un decimo della sostanza computabile totale (Fr. 81'537.-) verrebbe iscritto nei redditi non privilegiati (Fr. 8'153.-). I redditi complessivi della ricorrente sarebbero dunque di Fr. 27'685.- (Fr. 17'532.- di rendita AVS + Fr. 2'000.- per il reddito lordo della proprietà fondiaria + Fr. 8'153.-), mentre le spese riconosciute rimangono immutate (Fr. 30'156.-). La differenza di Fr. 2'471.- permetterebbe quindi all'assicurata di beneficiare anche in questo caso del solo pagamento del premio della cassa malati, come deciso dalla Cassa di compensazione. Infine, anche a proposito della part. n. __________RFD di __________ per la quale la ricorrente ritiene eccessivo un valore venale di Fr. 80.-/mq derivante dalla media dovuta alla configurazione del fondo,  di Fr. 60.-/mq e di Fr. 100.-/mq  (cfr. consid. 2.16.) -, questo TCA ritiene che le contestazioni dell'assicurata non mutino nella sostanza il risultato finale che ne deriverebbe.  Anche considerando,  come chiesto nel ricorso, un valore massimo di Fr. 85.-/mq per i mq 900 utilizzabili dal profilo edilizio e mantenendo il prezzo di Fr. 60.-/mq per i restanti mq 803, si otterrebbe un valore venale complessivo di Fr. 124'680.- (Fr. 76'500.- + Fr. 48'180.-), contro l'importo di Fr. 135'000.- fissato dall'Ufficio stima. Su tale base, la sostanza netta ammonterebbe a Fr. 76'817.- (Fr. 7'500.- per la sostanza al valore di stima + Fr. 109'317.- di sostanza al valore venale - Fr. 15'000.- di debiti – Fr. 25'000.- quale parte della sostanza non computabile). Nei redditi non privilegiati verrebbe poi riportato l'importo di Fr. 7'681.- che, sommato agli altri valori rimasti invariati, darebbe dei redditi complessivi di Fr. 27'213.- (Fr. 17'532.- di rendita AVS + Fr. 2'000.- per il reddito lordo della proprietà fondiaria + Fr. 7'681.-), mentre le spese riconosciute rimangono immutate (Fr. 30'156.-). La differenza di Fr. 2'943.- permetterebbe anche in queste circostanze alla ricorrente di poter beneficiare solamente del pagamento del premio dell'assicurazione malattia obbligatoria. 2.21.   Visto quanto precede il ricorso di __________ deve quindi essere respinto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