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33.2001.111 vom 18. Oktober 2001</w:t>
      </w:r>
    </w:p>
    <w:p>
      <w:r>
        <w:t>TI Tribunale d'appello, 2001-10-18, IT</w:t>
      </w:r>
    </w:p>
    <w:p>
      <w:r>
        <w:rPr>
          <w:b/>
        </w:rPr>
        <w:t xml:space="preserve">Quelle: </w:t>
      </w:r>
      <w:r>
        <w:t>https://mcp.opencaselaw.ch/entscheid/ti_gerichte_33.2001.111</w:t>
      </w:r>
    </w:p>
    <w:p>
      <w:r>
        <w:t>FR: TI_GERICHTE 33.2001.111 du 18 octobre 2001</w:t>
      </w:r>
    </w:p>
    <w:p>
      <w:r>
        <w:t>IT: TI_GERICHTE 33.2001.111 del 18 ottobre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La ricorrente censura la decisione di rifiuto della Cassa di concederle una prestazione complementare. Questo TCA osserva come l'accoglimento di una richiesta di PC sottostà a determinate condizioni. Prima fra tutte vi è la delimitazione degli aventi diritto. L'art. 2 cpv. 1 LPC recita che i cittadini svizzeri domiciliati e dimoranti abitualmente in Svizzera che adempiono una delle condizioni previste agli articoli 2a-2d devono beneficiare di prestazioni complementari se le spese riconosciute dalla presente legge superano i redditi determinanti. E' dunque essenziale qualificare la richiedente della PC giusta le predette norme. Nel caso di specie fa stato l'art. 2c LPC, giacché la ricorrente beneficia di una rendita AI. In proposito questo Tribunale evidenzia come già con sentenza 21 settembre 2001 (Inc. n. __________) esso si sia pronunciato in merito alla fissazione del grado d'invalidità della ricorrente ed alla conseguente determinazione del tipo di aiuto che la medesima aveva diritto a percepire dall'Ufficio AI. In quell'occasione questa Corte ha stabilito quanto segue: " (…)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Tuttavia prescrive l’art. 28 cpv. 1bis LAI che, nei casi di rigore, il diritto alla mezza rendita nasce con un grado d’invalidità del 40 per cento almeno. Il Consiglio federale definisce tali casi di rigore. L’art. 28 OAI stabilisce che è dato caso di rigore ai sensi dell’articolo 28 capoverso 1 bis LAI se le spese riconosciute dalla legge federale del 19 marzo 1965 sulle prestazioni complementari all’assicurazione per la vecchiaia, i superstiti e l’invalidità (LPC) superano i redditi determinanti secondo la LPC (art. 28 bis cpv. 1 OAI). L’ufficio AI determina il reddito che l’assicurato potrebbe conseguire esercitando l’attività lucrativa che si può ragionevolmente esigere da lui. Questo guadagno può essere inferiore a quello che può conseguire un invalido giusta l’articolo 28 capoverso 2 LAI se l’assicurato non può o può soltanto in parte utilizzare la sua capacità residua di guadagno a causa dell’età avanzata, del suo stato di salute, della situazione del mercato o per qualsiasi altro motivo di cui non è responsabile (cpv. 2). Le casse di compensazione calcolano le spese riconosciute e i redditi determinanti secondo le disposizioni della LPC, applicando le aliquote massime federali. L’articolo 14 a dell’OPC-AVS/AI non è applicabile nella determinazione dei casi di rigore (cpv. 3). (…)" Il TCA ha quindi proceduto a determinare le spese riconosciute (art. 3b LPC) ed i redditi determinanti (art. 3c LPC), al fine di sapere se all'assicurata può essere riconosciuto un caso di rigore ai sensi del predetto art. 28bis LAI. " (…) Invitata a prendere posizione dal TCA, l’amministrazione ha in particolare chiesto: "che l'assicurata debba produrre ulteriori giustificativi atti a comprovare delle entrate tali a giustificare il suo sostentamento, oltre all'utile netto di fr. 8'972.85 annuo per l'esercizio al 31 dicembre 2000 e al quarto di rendita di fr. 363.- mensili (p.es. per il periodo di malattia, 6 mesi al 100% e 6 mesi al 50%, era assicurata con prestazioni per perdita di salario?)." (doc. _) Di conseguenza, il 18 luglio 2001, lo scrivente Tribunale ha chiesto al rappresentante dell’assicurata di “presentare la distinta, con relativa documentazione, delle entrate della sua cliente percepite nel 1999/2000 (ad esempio necessitiamo sapere se la signora __________ ha percepito delle prestazioni assicurative a seguito dell'inabilità lavorativa per malattia)” (cfr. doc. _). Il 16 agosto 2001 il legale ha trasmesso dei conteggi (doc. _), ritenuti non precisi dall’amministrazione ( cfr. lettera 10 settembre 2001 doc. _). Orbene, da questi atti si evince che l’assicurata ha comunque continuato l’attività indipendente, eccezion fatta per qualche mese nel 1999 . Per il 2000 essa ha infatti presentato un bilancio, essendo stato il fallimento revocato il 16 giugno 1999 (FUSC __________). Per quel che concerne il reddito da attività lucrativa, gli atti di causa non permettono di quantificarlo sufficientemente. Da una parte, dall’incarto dell’UT di __________ risulta che la dichiarazione 2001/02 non è ancora rientrata poiché è stata concessa una proroga del termine di consegna al 31 dicembre 2001; dall’altra il bilancio 2000 è stato dichiarato non affidabile. Infatti nella decisione 23 luglio 2001 su reclamo concernente la tassazione 1999/2000 si legge che “ pure i resoconti prodotti relativi all’esercizio 2000, di possibile utilità per fornire utili indicazioni sull’andamento dell’esercizio pubblico gestito, non risultano attendibile per svariati motivi” , i cui motivi sono stati indicati in una nota interna redatta dal tassatore. Inoltre, la ricorrente non ha saputo fornire un conteggio dettagliato dei propri redditi, limitandosi a produrre due fogli contenenti unicamente le entrate e uscite per il 1999 e 2000, per cui non è possibile accertare se vi è stata una modifica della situazione patrimoniale atta a giustificare il riconoscimento di un caso di rigore. La decisione con cui l’amministrazione ha riconosciuto il diritto ad un quarto di rendita è corretta e pertanto merita conferma. (…)" 2.8.   Con il ricorso la ricorrente ritiene che debba poter beneficiare di una prestazione complementare, ritenuto come la rendita AI mensile percepita non sia sufficiente per sopravvivere. Si evidenzia in primis che la citata sentenza 21 settembre 2001 di questo TCA non è stata oggetto d'impugnativa al TFA ed è quindi cresciuta in giudicato. Inoltre, la procedura in materia di assicurazioni sociali è retta dal principio inquisitorio (STFA inedita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 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Ciò stante, questa Corte evidenzia come nel caso in esame la ricorrente è venuta meno al suo obbligo di collaborare, poiché non ha prodotto alcun mezzo di prova comprovante delle modifiche del suo stato d'invalidità. In particolare, l'assicurata non dice nulla a proposito di un eventuale aumento del proprio grado d'invalidità con conseguente possibilità di ricevere non più un quarto di rendita AI, bensì un mezzo di rendita d'invalidità. Anzi. Agli atti dell'Amministrazione figurano alcuni documenti che confermano che la ricorrente, nel momento in cui la contestata decisione è stata emanata, continuava a percepire l'importo di Fr. 372.- al mese come quarto di rendita AI. Alla voce "condizioni economiche – redditi" del formulario per la richiesta di una prestazione complementare alla rendita AVS o AI (doc. _) ai punti 21 e 27 l'assicurata ha indicato in data 21 agosto 2001 di ricevere una rendita di Fr. 372.- mensili, pari a Fr. 4'464.- all'anno. A detto formulario l'assicurata ha inoltre allegato uno scritto nel quale osserva che "mi trovo per tanto con un tenore di vita limitato dato che la mia rendita AI ammonta a fr. 372.00". Ancora, ad esplicita domanda della Cassa se l'assicurata "fa capo unicamente alla rendita di invalidità ¼ (fr.372.-) mensili" (doc. _ dell'Amministrazione), con scritto 16 ottobre 2001 la ricorrente ha comunicato "che non ho nessun altra entrata all'infuori della vostra rendita." (doc. _ dell'Amministrazione). Infine, malgrado l'invito formulato dalla scrivente Corte (doc. _), la ricorrente non ha prodotto alcun mezzo di prova, in particolare attestante che, al momento in cui la decisione impugnata è stata presa, la sua situazione patrimoniale aveva subìto delle modifiche rispetto a quanto era stato accertato con la predetta sentenza 21 settembre 2001 in ambito di assicurazione invalidità. Ne discende, in concreto, che non è quindi possibile giustificare il riconoscimento di un caso di rigore e di attribuire così all'interessata una mezza rendita d'invalidità. Ciò avrebbe permesso a questo TCA di entrare nel merito della questione esaminando nel dettaglio tutti i parametri alla base del calcolo per la determinazione del diritto alla prestazione complementare (cfr. considd. 2.4.-2.6.). In queste circostanze, il ricorso va respinto 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