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33.2001.108 vom 13. April 1993</w:t>
      </w:r>
    </w:p>
    <w:p>
      <w:r>
        <w:t>TI Tribunale d'appello, 1993-04-13, IT</w:t>
      </w:r>
    </w:p>
    <w:p>
      <w:r>
        <w:rPr>
          <w:b/>
        </w:rPr>
        <w:t xml:space="preserve">Quelle: </w:t>
      </w:r>
      <w:r>
        <w:t>https://mcp.opencaselaw.ch/entscheid/ti_gerichte_33.2001.108</w:t>
      </w:r>
    </w:p>
    <w:p>
      <w:r>
        <w:t>FR: TI_GERICHTE 33.2001.108 du 13 avril 1993</w:t>
      </w:r>
    </w:p>
    <w:p>
      <w:r>
        <w:t>IT: TI_GERICHTE 33.2001.108 del 13 aprile 1993</w:t>
      </w:r>
    </w:p>
    <w:p>
      <w:pPr>
        <w:pStyle w:val="Heading2"/>
      </w:pPr>
      <w:r>
        <w:t>Volltext</w:t>
      </w:r>
    </w:p>
    <w:p>
      <w:r>
        <w:t>RACCOMANDATA</w:t>
      </w:r>
    </w:p>
    <w:p>
      <w:r>
        <w:t>Incarto n.33.2001.00108</w:t>
      </w:r>
    </w:p>
    <w:p>
      <w:r>
        <w:t>ir/fz</w:t>
      </w:r>
    </w:p>
    <w:p>
      <w:r>
        <w:t>Lugano</w:t>
      </w:r>
    </w:p>
    <w:p>
      <w:r>
        <w:t>13 marzo 2002</w:t>
      </w:r>
    </w:p>
    <w:p>
      <w:r>
        <w:t>In nomedella Repubblica e Cantonedel Ticino</w:t>
      </w:r>
    </w:p>
    <w:p>
      <w:r>
        <w:t>Il giudice delegatodel Tribunale cantonale delle assicurazioni</w:t>
      </w:r>
    </w:p>
    <w:p>
      <w:r>
        <w:t>Giudice  Ivano Ranzanici</w:t>
      </w:r>
    </w:p>
    <w:p>
      <w:r>
        <w:t>segretario:</w:t>
      </w:r>
    </w:p>
    <w:p>
      <w:r>
        <w:t>Fabio Zocchetti</w:t>
      </w:r>
    </w:p>
    <w:p>
      <w:r>
        <w:t>statuendo sul ricorso del 27 novembre 2001 di</w:t>
      </w:r>
    </w:p>
    <w:p>
      <w:r>
        <w:t>__________</w:t>
      </w:r>
    </w:p>
    <w:p>
      <w:r>
        <w:t>contro</w:t>
      </w:r>
    </w:p>
    <w:p>
      <w:r>
        <w:t>la decisione del 25.10.01 emanata da</w:t>
      </w:r>
    </w:p>
    <w:p>
      <w:r>
        <w:t>Cassa cant. di compensazione,6501 Bellinzona</w:t>
      </w:r>
    </w:p>
    <w:p>
      <w:r>
        <w:t>in materia di prestazioni complementari</w:t>
      </w:r>
    </w:p>
    <w:p>
      <w:r>
        <w:t>richiamato il decreto 22.01.02 del Tribunale col quale costatato che il ricorso non ossequiava i requisiti di cui all'art. 1adella Legge di procedura 6 aprile 1961 (LPAss), è stato assegnato alla parte ricorrente un ultimo termine perentorio di 10 giorni per tradurre il ricorso in italiano, con la comminatoria che, trascorso infruttuoso tale termine, il ricorso sarebbe stato dichiarato irricevibile;</w:t>
      </w:r>
    </w:p>
    <w:p>
      <w:r>
        <w:t>rilevato che secondo la giurisprudenza del Tribunale federale i ricorsi redatti in lingua diversa da quella ufficiale del Cantone possono essere dichiarati irricevibili senza violare il diritto federale (cfr. DTF 102 Ia36 seg., RU 83 III 56);</w:t>
      </w:r>
    </w:p>
    <w:p>
      <w:r>
        <w:t>ricordato che in una sentenza del 13 aprile 1993 nella causa G. pubblicata in RDAT II 1993, pag. 216-217 il Tribunale federale ha ancora precisato:</w:t>
      </w:r>
    </w:p>
    <w:p>
      <w:r>
        <w:t>Per il Tribunale cantonale delle assicurazioni</w:t>
      </w:r>
    </w:p>
    <w:p>
      <w:r>
        <w:t>Il giudice delegato                                                 Il segretario</w:t>
      </w:r>
    </w:p>
    <w:p>
      <w:r>
        <w:t>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