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33.2000.97 vom 7. Mai 2002</w:t>
      </w:r>
    </w:p>
    <w:p>
      <w:r>
        <w:t>TI Tribunale d'appello, 2002-05-07, IT</w:t>
      </w:r>
    </w:p>
    <w:p>
      <w:r>
        <w:rPr>
          <w:b/>
        </w:rPr>
        <w:t xml:space="preserve">Quelle: </w:t>
      </w:r>
      <w:r>
        <w:t>https://mcp.opencaselaw.ch/entscheid/ti_gerichte_33.2000.97</w:t>
      </w:r>
    </w:p>
    <w:p>
      <w:r>
        <w:t>FR: TI_GERICHTE 33.2000.97 du 7 mai 2002</w:t>
      </w:r>
    </w:p>
    <w:p>
      <w:r>
        <w:t>IT: TI_GERICHTE 33.2000.97 del 7 maggio 2002</w:t>
      </w:r>
    </w:p>
    <w:p>
      <w:pPr>
        <w:pStyle w:val="Heading2"/>
      </w:pPr>
      <w:r>
        <w:t>Volltext</w:t>
      </w:r>
    </w:p>
    <w:p>
      <w:r>
        <w:t>Incarto n.33.2000.00097</w:t>
      </w:r>
    </w:p>
    <w:p>
      <w:r>
        <w:t>tb/fz</w:t>
      </w:r>
    </w:p>
    <w:p>
      <w:r>
        <w:t>Lugano</w:t>
      </w:r>
    </w:p>
    <w:p>
      <w:r>
        <w:t>7 maggio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20 novembre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25.10.00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6.12.00 presentata dalla parte convenuta;</w:t>
      </w:r>
    </w:p>
    <w:p>
      <w:r>
        <w:t>visto lo scritto 22.04.02 con il quale il Tribunale ha informato la parte ricorrente che esistono gli estremi per una reformatio in pejus della decisione contestata;</w:t>
      </w:r>
    </w:p>
    <w:p>
      <w:r>
        <w:t>rilevato che con lettera 3 maggio 2002 l'avv. __________ ha comunicato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