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33.2000.96 vom 12. Oktober 2000</w:t>
      </w:r>
    </w:p>
    <w:p>
      <w:r>
        <w:t>TI Tribunale d'appello, 2000-10-12, IT</w:t>
      </w:r>
    </w:p>
    <w:p>
      <w:r>
        <w:rPr>
          <w:b/>
        </w:rPr>
        <w:t xml:space="preserve">Quelle: </w:t>
      </w:r>
      <w:r>
        <w:t>https://mcp.opencaselaw.ch/entscheid/ti_gerichte_33.2000.96</w:t>
      </w:r>
    </w:p>
    <w:p>
      <w:r>
        <w:t>FR: TI_GERICHTE 33.2000.96 du 12 octobre 2000</w:t>
      </w:r>
    </w:p>
    <w:p>
      <w:r>
        <w:t>IT: TI_GERICHTE 33.2000.96 del 12 ottobre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gennaio 1990 e ridotta in seguito annualmente, la prima volta il 1. gennaio 1991 (DTF 119 V 487; STFA non pubbl. del 21 dicembre 1990 in re V.A.) Dal 1. gennaio 1995 è inoltre stato modificato il tenore dell’art. 17a cpv. 3 OPC il quale prevede che " per il computo della prestazione complementare è determinante l’importo ridotto della sostanza al 1. gennaio dell’anno in cui la prestazione è corrisposta.” Nel caso concreto, visto che l’assicurato ha rinunciato a sostanza nel 1998 (cfr. atto di scioglimento della CE fu __________ ed __________), gli ammortamenti assommano a fr. 10'000, come correttamente ritenuto dalla Cassa (doc. _). 2.12.   In conclusione, poiché il valore venale dell’immobile di proprietà dell’assicurato è pari a fr. 60'000.— ed il valore commerciale della sostanza alienata assomma a fr. 127'000 - corrispondente alla differenza tra l’importo che sarebbe lui spettato per legge a seguito dello scioglimento della CE (1/3 di fr. 861'000, ossia fr. 287'000.--) e la somma effettivamente ricevuta (fr. 150'000.--, cfr. consid. 2.9.), dedotti gli ammortamenti ex art. 17a OPC (cfr. consid. 2.12.) – il totale dei redditi determinanti ammonta a fr. 52'607.--. Questo importo è stato, peraltro, correttamente ritenuto dalla Cassa nel calcolo della PC rivisto in sede risponsuale a seguito delle censure ricorsuali sollevate dall’assicurato. In siffatte circostanze, pur ammettendo la riduzione della sostanza da fr. 290'424.— (doc. _) a fr. 159'758.— (doc. _), i redditi determinanti di __________ eccedono comunque il suo fabbisogno vitale ( fr. 44'442.—, cfr. doc. _). Di conseguenza, si giustifica il rifiuto della prestazione complementare.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