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33.2000.86 vom 17. April 2001</w:t>
      </w:r>
    </w:p>
    <w:p>
      <w:r>
        <w:t>TI Tribunale d'appello, 2001-04-17, IT</w:t>
      </w:r>
    </w:p>
    <w:p>
      <w:r>
        <w:rPr>
          <w:b/>
        </w:rPr>
        <w:t xml:space="preserve">Quelle: </w:t>
      </w:r>
      <w:r>
        <w:t>https://mcp.opencaselaw.ch/entscheid/ti_gerichte_33.2000.86</w:t>
      </w:r>
    </w:p>
    <w:p>
      <w:r>
        <w:t>FR: TI_GERICHTE 33.2000.86 du 17 avril 2001</w:t>
      </w:r>
    </w:p>
    <w:p>
      <w:r>
        <w:t>IT: TI_GERICHTE 33.2000.86 del 17 aprile 2001</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Per le persone che vivono durevolmente o per un lungo periodo in un istituto o in un ospedale (persone che vivono in un istituto), le spese riconosciute sono le seguenti: a. tassa giornaliera; b. importo per le spese personali." (art. 3b cpv. 2 LPC) Per le persone che vivono a casa e per le persone che vivono in un istituto sono inoltre riconosciute le spese seguenti (art. 3b cpv. 3 LPC):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2.5.   Con il ricorso gli assicurati contestano il valore venale della sostanza immobiliare sita nel comune di __________, computato ai fini del calcolo della PC per un importo complessivo di fr. 132'400.-. Giusta l’art. 3c cpv. 7 lett. b LPC il Consiglio federale disciplina la valutazione dei redditi determinanti, delle spese riconosciute e della sostanza. Per l'art. 17 OPC -AVS/AI, nella versione in vigore fino al 31 dicembre 1998 "1) La valutazione della sostanza computabile deve essere effettuata secondo le regole stabilite dalla legislazione sull'imposta cantonale diretta del Cantone di domicilio. 2) Se tali regole non esistono, la sostanza computabile deve essere valutata secondo le regole stabilite per le persone morali dalla legislazione sull'imposta federale diretta. 3) I Cantoni possono considerare quali determinanti le regole che la legislazione sull'imposta federale diretta stabilisce per le persone morali. 4) La sostanza immobiliare che non serve di abitazione al richiedente o a una persona compresa nel calcolo delle prestazioni complementari deve essere computata al valore corrente." Se la sostanza immobiliare serve di abitazione dell'assicurato, fa stato il cpv. 1 dell'art. 17 OPC, secondo il quale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A tale disposizione fa tuttavia eccezione il capoverso 4,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2.6.   Con effetto dal 1 gennaio 1999 i capoversi 2 e 3 dell’art. 17 sono stati abrogati, mentre sono stati aggiunti i capoversi 5 e 6, del seguente tenore: " In caso di alienazione di un immobile, a titolo oneroso o gratuito, il valore venale è determinante per sapere se ci si trova in presenza di una rinuncia a elementi patrimoniali ai sensi dell'articolo 3c capoverso 1 lettera g LPC. Il valore venale non è applicabile se, per legge, esiste un diritto di acquisire un immobile a un valore inferiore. Invece del valore venale, i Cantoni possono applicare uniformemente il valore di ripartizione determinante per la ripartizione fiscale intercantonale." La modalità di calcolo prevista dal capoverso 6 non è stata fatta propria dal Canton Ticino, che continua a fondarsi su quanto stabilito al capoverso 4 e sulla giurisprudenza sviluppatasi sulla base di questa disposizione. 2.7.   In concreto, gli immobili appartenenti alla Comunione ereditaria fu __________, a cui partecipano i ricorrenti, non servono da abitazione primaria ai coniugi insorgenti. I coniugi __________ sono ora degenti in casa per anziani, il marito a decorrere dall’11 febbraio e la moglie dal 4 luglio 2000 (cfr. dichiarazioni degli istituti sociali comunali agli atti dell’amministrazione). A giusto titolo, quindi, la Cassa di compensazione ha computato il valore venale degli immobili di proprietà di __________. In merito,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per la determinazione del valore corrente degli immobili, deve sempre far capo allo stesso servizio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2.8.   L'Ufficio stima, con perizia 4 agosto 2000 (doc. ­_ di cui all’inc. no. __________), ha stabilito in complessivi fr.132'400.-- il valore venale degli immobili di proprietà del ricorrente.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Questa giurisprudenza del TFA deve valere per tutte le perizie (cfr. ad esempio  per la previdenza professionale SVR 1998 LPP no. 16), e quindi deve essere applicata anche per quelle esperite in ambito immobiliare (cfr. STCA del 24 febbraio 1997 in re L.M). 2.9.   Gli assicurati, per il tramite del loro rappresentante, censurano il valore delle particelle no. __________e __________site nel Comune di __________, a detta loro, esorbitante a fronte del valore di stima ufficiale. In particolare essi asseverano trattarsi di un “valore virtuale (e non venale)”, ritenuto che nessuno sarebbe disposto ad acquistare questi immobili per l’importo calcolato dall’amministrazione (cfr. doc. _). A seguito del ricorso, l'Ufficio stima, dopo aver esperito un sopralluogo in contemporanea presenza delle parti, con perizia 9 novembre 2000 (cfr. doc. _) ha ridotto il valore immobiliare delle due particelle in questione con le seguenti motivazioni: " (…)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di abitabilità o d'utilizzazione, con lo stato di conservazione. e)   le norme pianificatorie dettate dal Piano Regolatore, la posizione, le dimensioni, le caratteristiche fisiche, la configurazione, la topografia, l'esposizione, lo sfruttamento, il grado di urbanizzazione, gli accesi, le servitù, nonché quei fattori positivi o negativi che incidano sul valore commerciale. Dal riesame delle perizie vi sono alcuni elementi che è giusto modificare per meglio adattarli alla situazione reale, in particolare: n Il valore cubico unitario relativo alla particella no __________risulta, in effetti, troppo elevato in considerazione dello stato attuale della costruzione, sua ubicazione e sfruttamento e in confronto con casi similari. n Il reddito presunto relativo alla particella no. __________risulta, in effetti, troppo elevato in considerazione dell'ubicazione, dello sfruttamento e in confronto con casi similari. n Il valore dei terreno relativo alla particella no. __________risulta, in effetti, troppo elevato in considerazione della sua ubicazione, dello sfruttamento possibile e del vincolo di Piano Regolatore. Sulla base dei considerandi abbiamo ritenuto di modificare alcuni elementi per meglio adattarli alla situazione reale. Pertanto in allegato vi ritorniamo debitamente modificate le nostre valutazioni relative alle particelle no. __________e __________ di __________." (Doc. _) Di conseguenza l'Ufficio stima ha dato parzialmente seguito alle censure ricorsuali degli assicurati, fissando il valore delle particelle no __________ e __________RFD di __________ in fr. 280'000.-. Complessivamente dunque, il valore delle stesse è stato ridotto da fr. 375'400.-- a fr. 285'400.--. Alla luce delle nuove risultanze peritali, con la risposta di causa, la cassa ha rivisto il calcolo della PC spettante ai coniugi __________, giungendo alla seguente conclusione: " In considerazione di ciò abbiamo riesaminato il calcolo, oggetto del contendere, e dopo le dovute rettifiche apportate al valore commerciale delle comunioni ereditarie (pos. 46.02 della tabella di calcolo PC) e meglio, dai precedenti fr. 132'400.‑ agli attuali fr. 109'900.‑, la prestazione complementare di diritto dei coniugi __________ ammonta per il periodo dal 1° marzo 2000 al 30 giugno 2000 a fr. 775.‑ per il marito rispettivamente a fr. 410.‑ per la moglie. A decorrere dal 1° luglio 2000, mese in cui anche la moglie del ricorrente è stata ricoverata in casa per anziani, la prestazione di diritto per ambedue i coniugi ammonta a fr. 775.‑.” (cfr. doc. _) Pendente causa le perizie modificate sono state trasmesse per osservazioni agli assicurati, i quali, per il tramite del loro rappresentante, hanno rilevato quanto riportato sub 1.6 (Doc. _) e la Cassa, invitata a presentare eventuali osservazioni in merito, ha respinto le censure degli insorgenti, riconfermandosi nella risposta di causa (doc. _). 2.10.   A parere della scrivente Corte, le contestazioni contenute nello scritto summenzionato (cfr. consid. 2.8), non fanno altro che riprendere quanto già sollevato con il gravame, non allegando gli insorgenti nuove argomentazioni atte a mettere in discussione fondatamente le valutazioni peritali rettificate dall’Ufficio di stima cantonale. In simili condizioni, le nuove conclusioni peritali a cui sono giunti gli esperti, anche alla luce dei sopralluoghi effettuati alla presenza del rappresentante degli assicurati ricorrenti, devono essere poste alla base del presente giudizio, non essendovi nell’incarto ulteriori elementi in grado di sovvertire l’esito di tali referti. D’altronde i ricorrenti non hanno in alcun modo dimostrato con il grado della verosimiglianza preponderante valido nelle assicurazioni sociali (SVR 1996 KV Nr. 85 p. 269; SVR 1996 LPC Nr. 22 p. 263ss; DTF 121 V 208 consid. 6a; RAMI 1994 p. 210/211) che i valori immobiliari dei mappali __________e __________RF __________ sarebbero inferiori a quanto stabilito dai periti tramite le modifiche effettuate pendente causa. Inoltre va rilevato che le perizie si fondano su accertamenti approfonditi, esperiti da specialisti nel ramo, che si sono fondati su criteri generalmente applicabili in questo ambito e giunge a conclusioni logiche, conformemente ai criteri giurisprudenziali succitati. Per questi motivi il TCA non ha alcun motivo di scostarsi dalle conclusioni peritali che risultano affidabili (cfr. STFA del 27 febbraio 1998 in re S.S consid. 2b). 2.11.   In simili circostanze, richiamata la giurisprudenza federale citata, merita parziale accoglimento il ricorso di __________ e __________. Di conseguenza, le decisioni impugnate sono annullate e riformate nel senso che la prestazione complementare spettante di diritto ai ricorrenti ammonta, limitatamente al periodo dal 1° marzo 2000 al 30 giugno 2000, a fr. 775.‑ per il marito ed a fr. 410.‑ per la moglie, mentre a decorrere dal 1° luglio 2000, mese in cui anch’essa è stata ricoverata in casa per anziani, la PC per ambedue i coniugi si eleva a fr. 775.‑ come peraltro correttamente ammesso dalla Cassa di compensazione con la risposta di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