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33.2000.83 vom 13. September 1999</w:t>
      </w:r>
    </w:p>
    <w:p>
      <w:r>
        <w:t>TI Tribunale d'appello, 1999-09-13, IT</w:t>
      </w:r>
    </w:p>
    <w:p>
      <w:r>
        <w:rPr>
          <w:b/>
        </w:rPr>
        <w:t xml:space="preserve">Quelle: </w:t>
      </w:r>
      <w:r>
        <w:t>https://mcp.opencaselaw.ch/entscheid/ti_gerichte_33.2000.83</w:t>
      </w:r>
    </w:p>
    <w:p>
      <w:r>
        <w:t>FR: TI_GERICHTE 33.2000.83 du 13 septembre 1999</w:t>
      </w:r>
    </w:p>
    <w:p>
      <w:r>
        <w:t>IT: TI_GERICHTE 33.2000.83 del 13 settembre 1999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n.33.2000.00083</w:t>
      </w:r>
    </w:p>
    <w:p>
      <w:r>
        <w:t>ir/gm</w:t>
      </w:r>
    </w:p>
    <w:p>
      <w:r>
        <w:t>Lugano</w:t>
      </w:r>
    </w:p>
    <w:p>
      <w:r>
        <w:t>20 febbraio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18 settembre 2000 interposto da</w:t>
      </w:r>
    </w:p>
    <w:p>
      <w:r>
        <w:t>__________</w:t>
      </w:r>
    </w:p>
    <w:p>
      <w:r>
        <w:t>contro</w:t>
      </w:r>
    </w:p>
    <w:p>
      <w:r>
        <w:t>la decisione del 13 settembre 1999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13 febbraio 2001 quattro nuove decisioni (cfr. Doc. _) con le quali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il ricorrente, con scritto 19 febbraio 2001 (cfr. Doc. _), ha comunicato il ritiro del ricorso aderendo alle nuove decisioni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