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33.2000.73 vom 19. Februar 2001</w:t>
      </w:r>
    </w:p>
    <w:p>
      <w:r>
        <w:t>TI Tribunale d'appello, 2001-02-19, IT</w:t>
      </w:r>
    </w:p>
    <w:p>
      <w:r>
        <w:rPr>
          <w:b/>
        </w:rPr>
        <w:t xml:space="preserve">Quelle: </w:t>
      </w:r>
      <w:r>
        <w:t>https://mcp.opencaselaw.ch/entscheid/ti_gerichte_33.2000.73</w:t>
      </w:r>
    </w:p>
    <w:p>
      <w:r>
        <w:t>FR: TI_GERICHTE 33.2000.73 du 19 février 2001</w:t>
      </w:r>
    </w:p>
    <w:p>
      <w:r>
        <w:t>IT: TI_GERICHTE 33.2000.73 del 19 febbraio 2001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n.33.2000.00073</w:t>
      </w:r>
    </w:p>
    <w:p>
      <w:r>
        <w:t>Rif. costo n.</w:t>
      </w:r>
    </w:p>
    <w:p>
      <w:r>
        <w:t>161.318.05</w:t>
      </w:r>
    </w:p>
    <w:p>
      <w:r>
        <w:t>mb/gm</w:t>
      </w:r>
    </w:p>
    <w:p>
      <w:r>
        <w:t>Lugano</w:t>
      </w:r>
    </w:p>
    <w:p>
      <w:r>
        <w:t>12 marzo 2001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31 agosto 2000 interposto da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la decisione del 19 febbraio 2001 emanata da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vista la sentenza12 marzo 2001con la quale è stato respinto il gravame;</w:t>
      </w:r>
    </w:p>
    <w:p>
      <w:r>
        <w:t>richiamata l'ordinanza 26 ottobre 2000 con la quale la parte ricorrente è stata posta al beneficio dell'assistenza giudiziaria;</w:t>
      </w:r>
    </w:p>
    <w:p>
      <w:r>
        <w:t>rilevato che in data 7 marzo 2001 lo Studio __ ha trasmesso l'allegata nota d'onorario per la tassazione;</w:t>
      </w:r>
    </w:p>
    <w:p>
      <w:r>
        <w:t>visto in particolare l'art. 21 della Legge di procedura 6.4.61;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