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33.2000.46 vom 16. August 2000</w:t>
      </w:r>
    </w:p>
    <w:p>
      <w:r>
        <w:t>TI Tribunale d'appello, 2000-08-16, IT</w:t>
      </w:r>
    </w:p>
    <w:p>
      <w:r>
        <w:rPr>
          <w:b/>
        </w:rPr>
        <w:t xml:space="preserve">Quelle: </w:t>
      </w:r>
      <w:r>
        <w:t>https://mcp.opencaselaw.ch/entscheid/ti_gerichte_33.2000.46</w:t>
      </w:r>
    </w:p>
    <w:p>
      <w:r>
        <w:t>FR: TI_GERICHTE 33.2000.46 du 16 août 2000</w:t>
      </w:r>
    </w:p>
    <w:p>
      <w:r>
        <w:t>IT: TI_GERICHTE 33.2000.46 del 16 agosto 2000</w:t>
      </w:r>
    </w:p>
    <w:p>
      <w:pPr>
        <w:pStyle w:val="Heading2"/>
      </w:pPr>
      <w:r>
        <w:t>Volltext</w:t>
      </w:r>
    </w:p>
    <w:p>
      <w:r>
        <w:t>Incarto n.33.2000.00046</w:t>
      </w:r>
    </w:p>
    <w:p>
      <w:r>
        <w:t>dc/fz</w:t>
      </w:r>
    </w:p>
    <w:p>
      <w:r>
        <w:t>Lugano</w:t>
      </w:r>
    </w:p>
    <w:p>
      <w:r>
        <w:t>16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5 giugno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12.5.2000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8.6.2000 con la quale il Tribunale ha assegnato alla parte convenuta il termine di rito per presentare la risposta;</w:t>
      </w:r>
    </w:p>
    <w:p>
      <w:r>
        <w:t>rilevato che l'avv. __________, per la parte ricorrente con scritto 21.7.2000 comunica di ritirare il gravame, avendole la Cassa, nel frattempo, intimato una nuova decisione che accoglie le richieste ricorsuali;</w:t>
      </w:r>
    </w:p>
    <w:p>
      <w:r>
        <w:t>ricordato che, col ricorso, l'avv. __________ ha chiesto che  __________ sia posto al beneficio dell'assistenza giudiziaria;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 la Cassa verserà alla parte ricorrente a titolo di ripetibili fr. 900.-- con il che l'istanza di assistenza giudiziaria viene stralciata perchè divenuta priva di oggetto;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