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33.2000.40 vom 15. Januar 2001</w:t>
      </w:r>
    </w:p>
    <w:p>
      <w:r>
        <w:t>TI Tribunale d'appello, 2001-01-15, IT</w:t>
      </w:r>
    </w:p>
    <w:p>
      <w:r>
        <w:rPr>
          <w:b/>
        </w:rPr>
        <w:t xml:space="preserve">Quelle: </w:t>
      </w:r>
      <w:r>
        <w:t>https://mcp.opencaselaw.ch/entscheid/ti_gerichte_33.2000.40</w:t>
      </w:r>
    </w:p>
    <w:p>
      <w:r>
        <w:t>FR: TI_GERICHTE 33.2000.40 du 15 janvier 2001</w:t>
      </w:r>
    </w:p>
    <w:p>
      <w:r>
        <w:t>IT: TI_GERICHTE 33.2000.40 del 15 gennaio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n.33.2000.00040</w:t>
      </w:r>
    </w:p>
    <w:p>
      <w:r>
        <w:t>dc/fz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10 maggio 2000 interposto da</w:t>
      </w:r>
    </w:p>
    <w:p>
      <w:r>
        <w:t>__________</w:t>
      </w:r>
    </w:p>
    <w:p>
      <w:r>
        <w:t>contro</w:t>
      </w:r>
    </w:p>
    <w:p>
      <w:r>
        <w:t>la decisione del 13.4.2000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24.11.2000 due nuove decisioni con le quali vengono integralmente accolte le conclusioni dell'atto di ricorso e viene annullata la precedente decisione qui impugnata</w:t>
      </w:r>
    </w:p>
    <w:p>
      <w:r>
        <w:t>(doc. _);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che, comunque, anche la ricorrente con scritto 8.12.2000, ha comunicato il ritiro del ricorso aderendo quindi alle nuove decisioni della cassa (doc. _);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