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33.2000.27 vom 13. März 2000</w:t>
      </w:r>
    </w:p>
    <w:p>
      <w:r>
        <w:t>TI Tribunale d'appello, 2000-03-13, IT</w:t>
      </w:r>
    </w:p>
    <w:p>
      <w:r>
        <w:rPr>
          <w:b/>
        </w:rPr>
        <w:t xml:space="preserve">Quelle: </w:t>
      </w:r>
      <w:r>
        <w:t>https://mcp.opencaselaw.ch/entscheid/ti_gerichte_33.2000.27</w:t>
      </w:r>
    </w:p>
    <w:p>
      <w:r>
        <w:t>FR: TI_GERICHTE 33.2000.27 du 13 mars 2000</w:t>
      </w:r>
    </w:p>
    <w:p>
      <w:r>
        <w:t>IT: TI_GERICHTE 33.2000.27 del 13 marzo 2000</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l’importo massimo computabile a titolo di fabbisogno è pari 16’460 per persone sole,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 Per le persone che vivono durevolmente o per un lungo periodo in un istituto o in un ospedale (persone che vivono in un istituto), le spese riconosciute sono le seguenti: a. tassa giornaliera; b. importo per le spese personali (cpv. 2)."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Secondo l’art. 3c cpv. 1 LPC, inoltre,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2.5.   Con il ricorso l’assicurato contesta il valore venale della sostanza immobiliare di proprietà della moglie, computato ai fini del calcolo della PC per un importo complessivo di fr. 134'250.--, in quanto sarebbe troppo elevato rispetto al valore stabilito con parametri di valutazione attuali e non speculativi, che corrisponderebbe a fr. 90'000.--. L’art. 3c cpv. 7 lett. b LPC il Consiglio federale disciplina la valutazione dei redditi determinanti, delle spese riconosciute, nonché della sostanza. Secondo l'art. 17 OPC -AVS/AI, nella versione in vigore fino al 31 dicembre 1998 "1) La valutazione della sostanza computabile deve essere effettuata secondo le regole stabilite dalla legislazione sull'imposta cantonale diretta del Cantone di domicilio. 2) Se tali regole non esistono, la sostanza computabile deve essere valutata secondo le regole stabilite per le persone morali dalla legislazione sull'imposta federale diretta. 3) I Cantoni possono considerare quali determinanti le regole che la legislazione sull'imposta federale diretta stabilisce per le persone morali. 4) La sostanza immobiliare che non serve di abitazione al richiedente o a una persona compresa nel calcolo delle prestazioni complementari deve essere computata al valore corrente." Se la sostanza immobiliare serve di abitazione dell'assicurato, fa stato il cpv. 1 dell'art. 17 OPC, secondo il quale la valutazione della sostanza computabile deve essere effettuata secondo le regole stabilite dalla legislazione sull'imposta cantonale diretta del Cantone di domicilio. La norma in questione vuole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all'AVS/AI, cifra 2109). A norma dell'art. 52 cpv. 1 LT gli immobili e i loro accessori nel Cantone sono imposti per il valore di stima ufficiale. Ne consegue che la sostanza immobiliare è computata sulla base del suo valore di stima ufficiale (STFA 8 ottobre 1992 nella causa N.G., pubblicata in RDAT I-1993, pag. 232). A tale disposizione fa tuttavia eccezione il capoverso 4, nella misura in cui la sostanza immobiliare che non serve da abitazione all’assicurato deve essere computata non già al valore determinato in sede fiscale, bensì al suo valore corrente (valeur vénale, Verkehrswert; Pratique VSI 1994 p. 194). Questa distinzione si fonda sul fatto che il valore corrente o valore venale, vale a dire il valore che raggiunge un immobile nel corso di normali transazioni commerciali, è in genere più elevato del valore fiscale (RCC 1991 p. 424). Con valore venale si intende altresì il prezzo pagato per dei fondi agricoli secondo le leggi di mercato (Pratique VSI 1994 p. 194).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 195; RCC 1991 p. 424). In una sentenza pubblicata in VSI 1994 p. 290 il TFA ha specificato che tale disposizione è applicabile solo se il richiedente (o un’altra persona compresa nel calcolo delle prestazioni complementari) non abita personalmente nell’immobile di sua proprietà. 2.6.   Con effetto dal 1 gennaio 1999 i capoversi 2 e 3 dell’art. 17 sono stati abrogati, mentre sono stati aggiunti i capoversi 5 e 6, del seguente tenore " In caso di alienazione di un immobile, a titolo oneroso o gratuito, il valore venale è determinante per sapere se ci si trova in presenza di una rinuncia a elementi patrimoniali ai sensi dell'articolo 3c capoverso 1 lettera g LPC. Il valore venale non è applicabile se, per legge, esiste un diritto di acquisire un immobile a un valore inferiore. Invece del valore venale, i Cantoni possono applicare uniformemente il valore di ripartizione determinante per la ripartizione fiscale intercantonale." La modalità di calcolo prevista dal capoverso 6 non è stata fatta propria dal Canton Ticino, che continua a fondarsi su quanto stabilito al capoverso 4 e sulla giurisprudenza sviluppatasi sulla base di questa disposizione. 2.7.   Nella fattispecie nessuno degli immobili appartenenti alla moglie del ricorrente, tutti siti nel Comune di __________, serve da abitazione alla coppia, la quale vive ad __________ in una casa unifamiliare in virtù di un contratto di locazione (cfr. doc. _ agli atti dell'amministrazione). Correttamente, quindi, la Cassa di compensazione ha computato il valore venale degli immobili. In proposito va rilevato che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Secondo la giurisprudenza del TFA, infine, l’ufficio cantonale, per la determinazione del valore corrente degli immobili, deve sempre far capo allo stesso servizio (SVR 1998 LPC No. 5). A mente dell’Alta Corte federale sarebbe infatti inammissibile calcolare l’importo delle prestazioni complementari in base a stime elaborate da autorità differenti (Pratique VSI 1993 p. 137). In concreto la Cassa affida il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2.8.   L'Ufficio stima, con perizia 4 febbraio 2000, ha stabilito in complessivi fr.134'250.-- il valore venale degli immobili della moglie dell'assicurato.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 189; RAMI U 167 p. 96; DTF 104 V 212; SZS 1987 p. 237-239; SZS 1988 p. 329 e 332; DTF non pubbl. del 24. 12 1993 in re S. H; Locher, Grundriss des Sozialversicherungsrechts, Berna 1994, p. 332). Lo stesso vale per quel che riguarda perizie dall’amministrazione presso medici esterni (DTF 104 V 31; ZAK 1986 p. 188; RAMI 1993 p. 95). Questa giurisprudenza del TFA deve valere per tutte le perizie (cfr. ad esempio  per la previdenza professionale SVR 1998 LPP no. 16), e quindi deve essere applicata anche per quelle esperite in ambito immobiliare (cfr. STCA del 24 febbraio 1997 in re L.M). 2.9.   L'assicurato censura in particolare il valore della particella no __________RFD di __________ che non ammonterebbe a fr. 68'000.--, bensì a fr. 49'100.--; il valore della particella no __________ sarebbe pure troppo elevato, infatti esso dovrebbe essere di fr. 36'603.--, invece di fr. 60'000.-- (cfr. consid. 1.3.). A seguito dell'inoltro del ricorso, in particolare dopo le osservazioni del ricorrente del 15 maggio 2000 (cfr. consid. 1.3.), l'Ufficio stima, il 12 luglio 2000, ha ridotto il valore immobiliare delle due particelle in questione con le seguenti motivazioni: " (…)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d'abilità o d'utilizzazione, con lo stato di conversazione. e)   le norme pianificatorie dettate dal Piano Regolatore, la posizione, le dimensioni, le caratteristiche fisiche, la configurazione, la topografia, l'esposizione, lo sfruttamento, il grado d'urbanizzazione, gli accesi, le servitù, nonché quei fattori positivi o negativi che incidano sul valore commerciale. Dal riesame della perizia vi sono alcuni elementi che è giusto modificare per meglio adattarli alla situazione reale, in particolare: mappale __________:   il valore cubico unitario relativo all'abitazione risulta in effetti troppo elevato in considerazione dello stato attuale della costruzione; il presunto reddito del rustico risulta in effetti troppo elevato in considerazione dell'utilizzo dell'edificio. mappale __________:   il valore del terreno risulta troppo elevato in confronto con casi similari." (Doc. _) L'Ufficio stima ha, di conseguenza, dato parzialmente seguito alle censure sollevate dall'assicurato, stimando il valore della particella no __________ a fr. 54'000.-- e quello della particella no __________a fr. 48'000.--. Complessivamente dunque il valore degli immobili è stato ridotto da fr. 134'250.-- a fr. 108'250.--. Allegate alla risposta di causa, le perizie modificate sono state trasmesse per osservazioni all'assicurato, il quale con scritto 31 agosto 2000 ha aderito alle nuove conclusioni dei periti. Pertanto, visto che il ricorrente si è dichiarato d'accordo con l'esito delle modifiche peritali e che non vi sono elementi nell'incarto atti a mettere in discussione la correttezza della perizia, tale referto può essere posto alla base del presente giudizio. Del resto la perizia si fonda su accertamenti approfonditi, esperiti da specialisti nel ramo, che si sono fondati su criteri generalmente applicabili in questo ambito e giunge a conclusioni logiche, conformemente ai criteri giurisprudenziali succitati. Per questi motivi il TCA non ha quindi motivo di scostarsi dalle conclusioni peritali che risultano affidabili (cfr. STFA del 27 febbraio 1998 in re S.S consid. 2b). 2.10.   Poiché il valore venale complessivo dei beni immobiliari di proprietà della moglie dell'assicurato è stato ridotto a fr. 108'250.--, il totale dei redditi determinanti considerati dalla Cassa di compensazione nel calcolo della PC (cfr. doc. _) deve essere modificato. Esso ammonta ora quindi a fr. 42'393.--. Di conseguenza, tenendo conto che il fabbisogno dei coniugi __________ è di fr. 44'180.--, deve essere erogata al ricorrente una prestazione complementare corrispondente a fr. 1'787.-- annui, come peraltro già riconosciuto dalla Cassa in sede di risposta (cfr. consid. 1.5.). Al riguardo va segnalato che l'art. 26 OPC concernente l'ammontare minimo della prestazione complementare annua,  prevede che: " I beneficiari di prestazioni complementari annue ricevono un versamento globale (prestazione complementare e ammontare della differenza rispetto alla riduzione di premio) di un ammontare almeno uguale a quello della riduzione del premio alla quale hanno diritto." Inoltre l'art. 26a OPC prevede che: " L'ammontare massimo della prestazione complementare annua (art. 3a cpv. 2 e 3 LPC) può essere aumentato dell'ammontare forfettario annuo per l'assicurazione obbligatoria malattie secondo l'articolo 3b cpv. 3 lett. d LPC." Queste due disposizioni, entrate in vigore il l 1° gennaio 1998 a seguito della terza revisione della LPC, disciplinano la coordinazione con le norme relative alla riduzione dei premi mediante sussidi dell'ente pubblico introdotte dalla LAMal (cfr. E. Carigiet, Ergänzungsleistungen zur AHV/IV, in SBWR, pag. 34 segg.). Tale modifica aveva, infatti, provocato l'esclusione del premio assicurativo contro le malattie dal calcolo del fabbisogno individuale ai fini della determinazione delle PC (cfr. Messaggio aggiuntivo del CdS del 19 febbraio 1997 concernente la Legge cantonale di applicazione della Legge federale sull'assicurazione malattia, pag. 5). In Ticino era, in ogni caso, già stato regolamentato in tal senso per far fronte ai cambiamenti introdotti dalla LAMal. L'art. 3 della Legge cantonale di applicazione della LPC del 16 dicembre 1997, la quale riprende quanto già considerato nella legislazione precedente (cfr. Messaggio del CdS del 9 aprile 1997 relativo all'introduzione di una nuova legge di applicazione della LPC, pag. 10) e l'art. 41 della Legge cantonale di applicazione della LAMal del 26 giugno 1997, sanciscono quanto segue: " Il premio lordo dell'assicurazione obbligatoria delle cure medico-sanitarie degli assicurati beneficiari di prestazioni complementare AVS/AI è corrisposto direttamente dal cantone agli assicuratori." Va, comunque, osservato che il premio lordo della LAMal viene finanziato in parte attraverso la LPC, tramite il trasferimento di un importo pari al premio medio cantonale, e in parte attraverso i sussidi LAMal. Alla luce della legislazione federale e cantonale occorre concludere che l'assicurato, essendo beneficiario di una prestazione complementare, ha diritto al pagamento integrale del suo premio dell'assicurazione obbligatoria delle cure medico-sanitarie e di quello della moglie, come peraltro correttamente ammesso dalla Cassa (cfr. consid. 1.5.). In simili condizioni il ricorso va parzialmente accolto e la decisione impugnata annullata. Essa deve, inoltre, essere riformata nel senso che al ricorrente è riconosciuto il diritto ad una prestazione complementare annua di fr. 1'787.-- e di conseguenza il pagamento del premio dell'assicurazione obbligatoria delle cure medico-sanitarie dell'assicurato e della moglie sarà assunto integralmente dal Cantone.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