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33.2000.26 vom 13. März 2000</w:t>
      </w:r>
    </w:p>
    <w:p>
      <w:r>
        <w:t>TI Tribunale d'appello, 2000-03-13, IT</w:t>
      </w:r>
    </w:p>
    <w:p>
      <w:r>
        <w:rPr>
          <w:b/>
        </w:rPr>
        <w:t xml:space="preserve">Quelle: </w:t>
      </w:r>
      <w:r>
        <w:t>https://mcp.opencaselaw.ch/entscheid/ti_gerichte_33.2000.26</w:t>
      </w:r>
    </w:p>
    <w:p>
      <w:r>
        <w:t>FR: TI_GERICHTE 33.2000.26 du 13 mars 2000</w:t>
      </w:r>
    </w:p>
    <w:p>
      <w:r>
        <w:t>IT: TI_GERICHTE 33.2000.26 del 13 marzo 2000</w:t>
      </w:r>
    </w:p>
    <w:p>
      <w:pPr>
        <w:pStyle w:val="Heading2"/>
      </w:pPr>
      <w:r>
        <w:t>Regeste</w:t>
      </w:r>
    </w:p>
    <w:p>
      <w:r>
        <w:t>Sentenza o decisione senza scheda</w:t>
      </w:r>
    </w:p>
    <w:p>
      <w:pPr>
        <w:pStyle w:val="Heading2"/>
      </w:pPr>
      <w:r>
        <w:t>Erwägungen</w:t>
      </w:r>
    </w:p>
    <w:p>
      <w:r>
        <w:rPr>
          <w:b/>
        </w:rPr>
        <w:t>E. 1</w:t>
      </w:r>
    </w:p>
    <w:p>
      <w:r>
        <w:t>per le persone sole, almeno 14 860 franchi e al massimo 16 460             franchi;</w:t>
      </w:r>
    </w:p>
    <w:p>
      <w:r>
        <w:rPr>
          <w:b/>
        </w:rPr>
        <w:t>E. 2</w:t>
      </w:r>
    </w:p>
    <w:p>
      <w:r>
        <w:t>per i coniugi, almeno 22 290 franchi e al massimo 24 690                             franchi;</w:t>
      </w:r>
    </w:p>
    <w:p>
      <w:r>
        <w:rPr>
          <w:b/>
        </w:rPr>
        <w:t>E. 3</w:t>
      </w:r>
    </w:p>
    <w:p>
      <w:r>
        <w:t>per gli orfani e per i figli che danno diritto a una rendita per figli                  dell'AVS o dell'AI, almeno 7830 franchi e al massimo 8630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2.6.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2.7.   Il reddito della sostanza immobiliare ai sensi dell'art. 3c cpv. 1 lett. b LPC comprende pigioni e canoni d'affitto, usufrutto, diritti d'abitazione nonché il valore locativo della propria abitazione (cfr. Direttive UFAS sulle prestazioni complementari, cifra 2092; Carigiet/Koch, Ergänzungsleistungen zur AHV/IV, Supplement, Zurigo 2000, pag. 99). Giusta l'art. 12 cpv. 1 OPC il valore locativo dell'abitazione occupata dal proprietario o dall'usufruttuario come pure il reddito proveniente dal subaffitto sono valutati secondo i criteri validi in materia d'imposta cantonale diretta del cantone di domicilio (cfr. Carigiet/Koch, op. cit., pag. 100). Da ciò emerge che non solo il valore locativo del proprietario, ma anche quello dell'usufruttuario va computato. Giusta le direttive 25 marzo 1969 dell'AFC e la circolare 15 gennaio 1995 (n.15) dell'ACC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Secondo la circolare del 15 gennaio 1995 (n. 15), la quale abroga la circolare n. 6/2 del 24 marzo 1987: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 se la stima è entrata in vigore dopo il 1. gennaio 1990, del 6,5 % se la stima risale a un periodo compreso tra il 1. gennaio 1986 e il 1. gennaio 1989 e del 7,25 % se la stima risale al 1. gennaio 1985 o è anteriore a tale data (Istruzioni 1995-96 per la compilazione della dichiarazione d’imposta). Tale modo di procedere non è, in linea di principio, contrario al principio dell’uguaglianza di trattamento (CDT n. 24 del 13 febbraio 1996 in re R.C.). In ogni caso, secondo la LPC inoltre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 Nella presente fattispecie, dalla notifica di tassazione 1999/2000 (cfr. atti dell'amministrazione, Doc. _) si evince che il valore locativo dell'usufrutto corrisponde a fr. 7'200.--, come d'altro canto giustamente ritenuto dalla Cassa nella decisione impugnata. Tale valore, la cui computazione nel calcolo delle PC non è contestata, è essenziale per la valutazione di determinate poste del fabbisogno. 2.8.   Per quanto concerne il calcolo del fabbisogno dell'assicurata, va rilevato che ai sensi dell'art. 16 cpv. 1 OPC, il quale specifica l'art. 3b cpv. 3 lett. b LPC, le spese di manutenzione dei fabbricati sono dedotte in base al tasso forfetario dell'imposta cantonale diretta fissata dal Cantone di domicilio. Non possono pertanto essere dedotte le spese effettive (Carigiet, op. cit., pag. 89 seg.; ZAK 1987 p. 309). Ai sensi dell'art. 31 cpv. 2 LT, in linea di principio vanno riconosciute le spese effettive di manutenzione, gestione e amministrazione sostenute nel biennio di computo. Tuttavia, per semplificare l'accertamento e per evitare al contribuente la raccolta e la presentazione della documentazione, è lecito concedere la deduzione forfetaria delle spese (cfr. CDT n° 282 del 30 ottobre 1992 in re J.P., CDT n° 316 del 28 agosto 1986 in re K.; circolare n° 33/1 ACC del 15 gennaio 1985; Epiney-Colombo RDAT 1991 II p. 310; Rivier, L'imposi­tion du revenu et de la fortune, Ed. Ides et Calendes 1980 Neuchâtel, pag. 122). In base alla circolare n° 7/1995 della Divisione delle Contribuzioni, recepita dalla giurisprudenza della CDT, la deduzione forfetaria è del 15% del reddito lordo se l'immobile è stato costruito fino a 10 anni prima dell'inizio del periodo fiscale; oltre i 10 anni la deduzione è del 25%. Di conseguenza, nel caso di specie, essendo la costruzione stata edificata sicuramente prima dell'anno 1975, anno in cui l'ex-marito decise di alzare la casa materna di un piano (cfr. lettera 29.8.1998 della signora __________, agli atti dell'amministrazione, Doc. _), a titolo di spese di manutenzione dei fabbricati vanno computati fr. 1’800 (25% del valore locativo). Tale importo è stato peraltro applicato dalla Cassa nel suo calcolo (cfr. consid. 1.2.). 2.9.   La ricorrente ha chiesto che vengano riconosciuti, a titolo di deduzione, gli interessi ipotecari relativi ai debiti garantiti da cartelle ipotecarie costituite sul fondo di cui usufruisce. L'art. 3b cpv. 3 lett. b LPC consente di dedurre dal reddito le spese di manutenzione dei fabbricati e gli interessi ipotecari fino a concorrenza del ricavo lordo dell'immobile. Gli ammortamenti non possono invece essere dedotti (cfr. Direttive UFAS sulle prestazioni complementari, cifra 3007; Carigiet, op. cit., pag.90). Visto che nel caso di un fondo sul quale gravano sia il diritto di proprietà che quello di usufrutto i redditi vengono computati all’usufruttuario (cfr. art. 12 OPC; art. 745 cpv. 2; 755; 756; 757; 758 CCS) appare giustificato riconoscere la deduzione degli interessi ipotecari, così come le spese di manutenzione dei fabbricati, a quest’ultimo. Ciò è pure giustificato dal fatto che secondo l’art. 765 cpv. 1 CCS gli interessi sui debiti del proprietario garantiti dall’oggetto dell’usufrutto sono sopportate dall’usufruttuario. Secondo la dottrina infatti compete all’usufruttuario il reddito netto dell’usufrutto (Meyer- Hayoz, Schweizerisches Privatrecht VI/1, Basilea Stoccarda 1977, p. 618). Anche da un punto di vista fiscale (cfr. art. 20 lett.b e 40 LT) l’usufruttuario viene imposto sulla sostanza e sul reddito relativo all’usufrutto, di conseguenza secondo la Camera di diritto tributario (sentenza del 21 giugno 1993 in re M. S) a lui devono applicarsi tutte le norme legislative che concernono la deduzione dei debiti in relazione con l’imposta sulla sostanza. Lo stesso deve valere per le deduzioni concesse sul reddito. Il Tribunale federale delle assicurazioni proprio in una sentenza riguardante il Canton Ticino del 24 novembre 1997 nella causa  B.-S.M. ha osservato che la dottrina precisa che l'usufruttuario, salvo convenzione contraria, deve sopportare i soli interessi dei debiti che già gravano il bene oggetto dell'usufrutto al momento della sua costituzione (cfr. Leemann, in Berner Kommentar, n. 5 ad art. 765 CC; Steinauer, Les droits réels, vol. III, n. 2449). Nel caso di specie dall'estratto del RF si evince che le due cartelle ipotecarie che gravano il fondo di cui usufruisce l'assicurata sono state iscritte prima della costituzione dell'usufrutto (cfr. rogito 20.5.1997, agli atti dell'amministrazione, Doc. _), più precisamente il 3 marzo 1975 e il 14 gennaio 1997. Dal momento che dai conteggi della Banca __________ (cfr. atti dell'amministrazione, Doc. _) emerge l'esistenza dei due debiti menzionati dall'assicurata e garantiti dai pegni immobiliari (cfr. lettera della signora __________ 29.8.1998, Doc. _), occorre concludere che pure tali debiti sono stati contratti prima della concessione dell'usufrutto. I relativi interessi ipotecari devono, pertanto, essere tenuti conto nel calcolo del fabbisogno, a differenza di quanto sostenuto dalla Cassa nella risposta del 19 giugno 2000. Gli atti fiscali a proposito del computo delle deduzioni relative al reddito della sostanza indicano l'importo di fr. 8'831.-- (cfr. notifica tassazione 1999/2000, Doc. _). Come sopra menzionato gli interessi ipotecari sommati alle spese di manutenzione dei fabbricati non possono, tuttavia, eccedere il ricavo lordo dell'immobile, in casu corrispondente al valore locativo dell'usufrutto. L'assicurata deve far fronte semestralmente al pagamento di fr. 1'187.50 e di fr. 2'550.-- a titolo di interessi ipotecari (cfr. conteggi __________, Doc. _) per un totale di fr. 3'737.50. Va notato che la banca procede automaticamente a dividere tra i due nipoti il totale degli interessi dovuti sul debito. L'assicurata, usufruendo unicamente della parte di proprietà per piani di proprietà della nipote, corrispondente alla quota di 500/1000 (cfr. rogito 4 ottobre 1996 concernente la costituzione di PPP, Doc. _) deve sopportare solo la metà degli interessi ipotecari maturati. Essi corrispondono annualmente a fr. 7'475.--, pari a circa fr. 623.-- mensili. Dagli atti di causa si evince che l'assicurata versa mensilmente alla Banca __________ la somma di fr. 700.--. Essi sono comprensivi dell'ammortamento di uno dei due debiti (cfr. Formulario per la richiesta della PC, Doc. _ e allegati). Tuttavia, sulla base della dottrina e delle Direttive UFAS, la parte relativa all'ammortamento non può essere considerata. La somma degli interessi ipotecari e delle spese di manutenzione dei fabbricati è, dunque, di fr. 9'275.-- (fr. 7'475.-- + fr. 1'800.--, cfr. consid. 2.8). Tale importo è superiore al valore locativo dell'usufrutto di fr. 7'200.--, dunque ai fini del calcolo delle PC deve essere considerato solo quest'ultimo, di cui solo fr. 5'400.-- concernono gli interessi ipotecari. Gli importi calcolati dalla Cassa nella decisione impugnata (cfr. consid. 1.2.) risultano corretti e, dunque, non prestano il fianco a critiche. 2.10.   Va, inoltre, osservato, che la pigione è riconosciuta quale spesa non soltanto ai locatari di un alloggio, ma anche a persone che vivono nell'abitazione di loro proprietà o cui spetta l'usufrutto o un diritto di domicilio nell'abitazione (cfr. Direttive UFAS per le prestazioni complementari, n. 3021). Ciò nella misura del valore locativo (cfr. Carigiet/Koch, op. cit., pag. 87). Giusta l'art. 16a LPC: " nei confronti di persone che abitano un immobile di loro proprietà, per le spese accessorie è previsto soltanto un forfait (cpv. 1). Il capoverso 1 si applica pure alle persone che beneficiano di un usufrutto o sono titolari di un diritto di abitazione sull'immobile che esse abitano (cpv. 2). L'ammontare annuo del forfait è di 1'680 franchi" (cpv. 3) Sulla base di quest'ultimo capoverso, dunque, oltre al valore locativo dell'immobile, possono essere riconosciute spese al massimo fino a concorrenza degli importi massimi stabiliti dai Cantoni per le spese di pigione, pari per tutti i Cantoni a fr. 12'000.-- per le persone sole e fr.13'800.-- per i coniugi e le persone con figli che hanno o danno diritto a una rendita (cfr. Direttiva UFAS, n. 3026; Carigiet/Koch, op. cit. pag. 87). In casu, pertanto, l'importo di fr. 8'880.-- di cui ha tenuto conto la Cassa (cfr. consid. 1.2.) appare corretto. Esso, infatti, corrisponde alla somma di fr. 7'200.--, equivalenti al valore locativo dell'usufrutto, e di fr. 1'680.--, relativi al forfait per le spese accessorie. Dal momento che tale ammontare non eccede l'importo massimo per le spese di pigione, pari a fr. 12'000.--, esso è stato inserito totalmente nel conteggio. 2.11.   Alla luce di quanto esposto, occorre concludere che il calcolo effettuato dalla Cassa nella decisione oggetto del ricorso a questo Tribunale (cfr. consid. 1.2.) non può essere censurato. Per contro, come già rilevato, quanto sostenuto dalla medesima nella risposta (cfr. consid. 1.4.) non trova alcun fondamento giuridico. Di conseguenza la decisione 13 marzo 2000 della Cassa, la quale ha negato all'assicurata l'erogazione della PC in quanto i redditi superano il fabbisogno,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