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33.2000.21 vom 6. November 2000</w:t>
      </w:r>
    </w:p>
    <w:p>
      <w:r>
        <w:t>TI Tribunale d'appello, 2000-11-06, IT</w:t>
      </w:r>
    </w:p>
    <w:p>
      <w:r>
        <w:rPr>
          <w:b/>
        </w:rPr>
        <w:t xml:space="preserve">Quelle: </w:t>
      </w:r>
      <w:r>
        <w:t>https://mcp.opencaselaw.ch/entscheid/ti_gerichte_33.2000.21</w:t>
      </w:r>
    </w:p>
    <w:p>
      <w:r>
        <w:t>FR: TI_GERICHTE 33.2000.21 du 6 novembre 2000</w:t>
      </w:r>
    </w:p>
    <w:p>
      <w:r>
        <w:t>IT: TI_GERICHTE 33.2000.21 del 6 novembre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n.33.2000.00021</w:t>
      </w:r>
    </w:p>
    <w:p>
      <w:r>
        <w:t>dc/gm</w:t>
      </w:r>
    </w:p>
    <w:p>
      <w:r>
        <w:t>Lugano</w:t>
      </w:r>
    </w:p>
    <w:p>
      <w:r>
        <w:t>6 novembre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24 marzo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le decisioni del 23 febbraio 2000 emanate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25 ottobre 2000 due nuove decisioni (cfr. Doc. _) con le quali vengono integralmente accolte le conclusioni dell'atto di ricorso e vengono annullate le precedenti decisioni qui impugnate;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la parte ricorrente, con scritto 4 novembre 2000 (cfr. Doc. _), ha comunicato il ritiro del ricorso aderendo alle nuove decisioni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 la cassa verserà alla parte ricorrente fr. 400.- a titolo di ripetibili;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