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33.2000.108 vom 13. Dezember 2000</w:t>
      </w:r>
    </w:p>
    <w:p>
      <w:r>
        <w:t>TI Tribunale d'appello, 2000-12-13, IT</w:t>
      </w:r>
    </w:p>
    <w:p>
      <w:r>
        <w:rPr>
          <w:b/>
        </w:rPr>
        <w:t xml:space="preserve">Quelle: </w:t>
      </w:r>
      <w:r>
        <w:t>https://mcp.opencaselaw.ch/entscheid/ti_gerichte_33.2000.108</w:t>
      </w:r>
    </w:p>
    <w:p>
      <w:r>
        <w:t>FR: TI_GERICHTE 33.2000.108 du 13 décembre 2000</w:t>
      </w:r>
    </w:p>
    <w:p>
      <w:r>
        <w:t>IT: TI_GERICHTE 33.2000.108 del 13 dicembre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gennaio 1990 e ridotta in seguito annualmente, la prima volta il 1. gennaio 1991 (DTF 119 V 487; STFA non pubbl. del 21 dicembre 1990 in re V.A.). Dal 1. gennaio 1995 è inoltre stato modificato il tenore dell’art. 17a cpv. 3 OPC il quale prevede che " per il computo della prestazione complementare è determinante l’importo ridotto della sostanza al 1. gennaio dell’anno in cui la prestazione è corrisposta”. La regolamentazione è stata inoltre dichiarata conforme alla legge e alla Costituzione da parte del TFA (Pratique VSI 1994 pag. 162, RCC 1992 pag. 436). In concreto, poiché il ricorrente ha rinunciato a sostanza nel 1986 (cfr. consid. 2.6.), il diritto all'ammortamento decorre soltanto dal 1° gennaio 1991 ed assomma a fr. 100'000.--. Il calcolo operato dalla Cassa risulta quindi corretto e va confermato. 2.9.   Alla luce di tutto quanto precede, la sostanza immobile alienata e computabile ai fini del calcolo della PC dell’assicurato ammonta a fr. 340'000.— (cfr. doc. _) e corrisponde al ricavo della vendita dell’immobile (fr. 520'000.—, cfr. consid. 2.6.) meno l’importo destinato all’estinzione dell’onere fondiario gravante i beni alienati (fr. 80'000.--, cfr. consid. 2.6.) e gli ammortamenti legali per un importo pari a fr. 100'000.-- ai sensi dell’art. 17a cpv. 1 OPC (cfr. consid. 2.8). In siffatte circostanze, poiché i redditi determinanti dell’assicurato eccedono il suo fabbisogno vitale, questo TCA non può che confermare la decisione impugnata e respingere il ricorso.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