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33.2000.105 vom 24. November 2000</w:t>
      </w:r>
    </w:p>
    <w:p>
      <w:r>
        <w:t>TI Tribunale d'appello, 2000-11-24, IT</w:t>
      </w:r>
    </w:p>
    <w:p>
      <w:r>
        <w:rPr>
          <w:b/>
        </w:rPr>
        <w:t xml:space="preserve">Quelle: </w:t>
      </w:r>
      <w:r>
        <w:t>https://mcp.opencaselaw.ch/entscheid/ti_gerichte_33.2000.105</w:t>
      </w:r>
    </w:p>
    <w:p>
      <w:r>
        <w:t>FR: TI_GERICHTE 33.2000.105 du 24 novembre 2000</w:t>
      </w:r>
    </w:p>
    <w:p>
      <w:r>
        <w:t>IT: TI_GERICHTE 33.2000.105 del 24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cpv. 1 CF, corrispondente all'art. 29 cpv. 2 della nuova CF (DTF 122 V 162 consid. 1d, 119 V 344 consid. 3c e rinvii). In concreto, la fattispecie deve essere considerata sufficientemente chiarita dall'esame degli atti formanti l'incarto, per cui si rinuncia ad esperire una nuova perizia. 2.10. In siffatte circostanze, richiamata la giurisprudenza federale e cantonale citata, questa Corte non può che respingere il gravame e confermare la decisione impugnata.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