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33.2000.100 vom 25. Oktober 2000</w:t>
      </w:r>
    </w:p>
    <w:p>
      <w:r>
        <w:t>TI Tribunale d'appello, 2000-10-25, IT</w:t>
      </w:r>
    </w:p>
    <w:p>
      <w:r>
        <w:rPr>
          <w:b/>
        </w:rPr>
        <w:t xml:space="preserve">Quelle: </w:t>
      </w:r>
      <w:r>
        <w:t>https://mcp.opencaselaw.ch/entscheid/ti_gerichte_33.2000.100</w:t>
      </w:r>
    </w:p>
    <w:p>
      <w:r>
        <w:t>FR: TI_GERICHTE 33.2000.100 du 25 octobre 2000</w:t>
      </w:r>
    </w:p>
    <w:p>
      <w:r>
        <w:t>IT: TI_GERICHTE 33.2000.100 del 25 ottobre 2000</w:t>
      </w:r>
    </w:p>
    <w:p>
      <w:pPr>
        <w:pStyle w:val="Heading2"/>
      </w:pPr>
      <w:r>
        <w:t>Regeste</w:t>
      </w:r>
    </w:p>
    <w:p>
      <w:r>
        <w:t>Sentenza o decisione senza scheda</w:t>
      </w:r>
    </w:p>
    <w:p>
      <w:pPr>
        <w:pStyle w:val="Heading2"/>
      </w:pPr>
      <w:r>
        <w:t>Erwägungen</w:t>
      </w:r>
    </w:p>
    <w:p>
      <w:r>
        <w:rPr>
          <w:b/>
        </w:rPr>
        <w:t>E. 000</w:t>
      </w:r>
    </w:p>
    <w:p>
      <w:r>
        <w:t>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Con il ricorso l’assicurata contesta il valore venale della sostanza immobiliare ai fini del calcolo della PC (cfr. doc. _ e _, Pos. 44.02 e 46.02), in quanto sarebbe troppo elevato e non rispecchierebbe il valore reale degli edifici (doc. _). Per l’art. 3c cpv. 7 lett. b LPC il Consiglio federale disciplina la valutazione dei redditi determinanti, delle spese riconosciute e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inferiore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w:t>
      </w:r>
    </w:p>
    <w:p>
      <w:r>
        <w:rPr>
          <w:b/>
        </w:rPr>
        <w:t>E. 17</w:t>
      </w:r>
    </w:p>
    <w:p>
      <w:r>
        <w:t>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2.5.   Nella presente fattispecie, gli immobili di __________ non le servono da abitazione primaria, essendo ella degente presso la casa per anziani __________ a contare dal 20 novembre 1999 (doc. _). Correttamente, quindi, la Cassa ha computato il valore venale della sostanza immobiliare di sua proprietà. Il fatto non è del resto contestato.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deve sempre far capo allo stesso servizio per la determinazione del valore corrente degli immobili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2.6.   L’Ufficio stima, con perizia immobiliare 12 settembre 2000 (cfr. documentazione agli atti dell’amministrazione), ha stabilito in complessivi frs. 118’590.- il valore venale degli immobili di esclusiva proprietà dell’assicurata ed in frs. 10'000.— la sua quota di partecipazione alla comunione ereditaria (cfr. doc. _ e _).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2.7.   Pendente causa, viste le censure ricorsuali (cfr. consid. 1.2.), l’amministrazione ha indetto un sopralluogo alla presenza del rappresentante dell’assicurata. A seguito di questo incontro, l’Ufficio stima ha provveduto ad una nuova valutazione dei sedimi di proprietà dell’assicurata (cfr. perizia del 21 marzo 2001, doc. _) osservando, in particolare, quanto segue: " Con riferimento alla vostra richiesta del 13 febbraio 2001, tendente al riesame delle nostre perizie, a seguito del ricorso del 4 febbraio 2001 contro la decisione di prestazione complementare alla rendita AVS/AI del 25 ottobre 2000 da parte dell'IAS, abbiamo esperito un incontro con il signor __________ il 13 marzo 2001. Durante l'incontro abbiamo analizzato i vari aspetti riguardanti le valutazioni espresse nelle nostre perizie e le osservazioni presentate dal signor __________, procedendo ad un ulteriore sopralluogo.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topografie, l'esposizione, lo sfruttamento, il grado di urbanizzazione, gli accessi, le servitù, nonché quei fattori positivi o negativi che incidano sul valore commerciale. Dal riesame delle perizie vi sono alcuni elementi che è giusto modificare per meglio adattarli alla situazione reale, in particolare: ●    Abbiamo proceduto alla verifica della cubatura delle particelle __________ e __________, costatando che vi sono stati degli errori di calcolo, pertanto procediamo alla loro rettifica. ●                                    Il valore cubico unitario relativo alla particella no. __________risulta, troppo elevato in considerazione dello stato attuale della costruzione, sua ubicazione e sfruttamento e in confronto con casi similari. Per contro le valutazioni delle altre particelle tengono conto delle possibili utilizzazioni delle stesse e a nostro giudizio i valori proposti appaiono giustificati. Sulla base dei considerandi abbiamo ritenuto di modificare alcuni elementi per meglio adattarli alla situazione reale. Pertanto in allegato vi ritorniamo debitamente modificate le nostre valutazioni relative alle particelle no. __________e __________." Da un raffronto tra la prima e la seconda perizia dell’Ufficio stima, dunque, si evince un incremento del valore venale delle particelle no. __________e __________RFD. Questo aumento si riconduce sostanzialmente alla rettifica della cubatura dei fabbricati (cfr. doc. _). In particolare, per quanto attiene alla part. no. __________RFD, la cubatura degli edifici sub A e C è passata da mc 291 (cfr. perizia 12 settembre 2000 dell’arch. __________ dell’Ufficio stima) a mc 320 (cfr. perizia 21 marzo 2001 dell’ing. __________ dell’Ufficio stima). Pertanto, poiché il valore dei fabbricati è stato mantenuto dall’amministrazione a fr. 240.— x mc, il valore reale complessivo del fondo in questione è aumentato da fr. 69'840.— (cfr. perizia 12 settembre 2000 dell’arch. __________ dell’Ufficio stima) a fr. 76'800.— (cfr. perizia 21 marzo 2001 dell’ing. __________ dell’Ufficio stima, doc. _). Di conseguenza, il valore reale complessivo è cresciuto da fr. 86'840.— a fr. 93'800.— ed il valore venale totale da frs. 70'000.— a frs. 75'000.-- (cfr. doc. agli atti dell’amministrazione, doc. _). Per quanto concerne la particella no. 105 __________, invece, la discrepanza tra le perizie dell’arch. __________ e l’ing. __________ riguarda sia il valore degli edifici al mc, diminuita da fr./mc 180.— (cfr. perizia dell’arch. __________) a fr./mc 120.— (cfr. perizia dell’ing. __________), sia la calcolazione della cubatura medesima, passata da mc 404 (cfr. perizia dell’arch. __________o) a mc 440 (cfr. perizia dell’ing. __________). A seguito delle modifiche testé citate, il valore reale complessivo dei fabbricati sub A e C è diminuito da fr. 72'720.— (cfr. perizia dell’arch. __________) a fr. 52'800.— (cfr. perizia dell’ing. __________). Inoltre v’è una differenza di valutazione alla voce “costi secondari e sistemazione esterna”, scesa da fr. 6'000.— (cfr. perizia dell’arch. __________) a fr. 1'000.— (cfr. perizia dell’ing. __________). Infine, da un attento esame delle due perizie, emerge che l’arch. __________ nel suo referto del 12 settembre 2000 ha stabilito in fr. 3'600.— il reddito della particella no. __________ RFD e, sulla base di questo valore, ha calcolato in fr. 48'000.— il valore di reddito del mappale ed in fr. 77'835.— (arrotondato a fr. 78'000.--) il valore venale del medesimo. Per contro, l’ing. __________ ha escluso una rendita della proprietà fondiaria dell’assicurata, omettendo così dal calcolo del valore venale sia la calcolazione del reddito sia del valore di reddito sia del valore venale del fondo, concludendo, ciò nonostante, per una maggiorazione del valore venale complessivo a fr. 80'000.— (cfr. doc. _). In altri termini, dalla nuova perizia dell’amministrazione (doc. _) risulta un aumento del valore venale della particella della ricorrente nonostante sia diminuito il valore reale al mc della stessa e sia stato omesso il valore di reddito, fattore di calcolo che diminuisce il valore venale. Ciò posto, questo Tribunale ha chiesto all’amministrazione di verificare la modalità di calcolo adottata dall’Ufficio stima per stabilire il valore venale della particella no. __________RFD ed in particolare i motivi per cui essa ha omesso di calcolare il reddito, il valore di reddito ed il valore venale complessivo della medesima (doc. _). Al riguardo, con scritto 31 agosto 2001 la Cassa ha precisato che: " Durante il sopralluogo del 13 marzo 2001, tendente al riesame delle nostre valutazioni, a seguito delle osservazioni del signor __________ i, abbiamo costatato che l’abitazione al mappale __________RFD di __________ era in uno stato di conservazione scadente, che la rendeva inabitabile, senza possibilità di affittarla. Per questo motivo nella rielaborazione del valore venale si era diminuito il valore cubico unitario e tralasciato di considerare il valore di reddito." (doc. _, cfr. consid. 1.6.) . Sulla scorta di quanto precede, al fine di chiarire la correttezza della modalità di calcolo operata dall’amministrazione per stabilire il valore venale della part. no. __________RFD, questo TCA ha quindi convocato le parti per discutere della causa (cfr. consid. 1.7.). Dal verbale di udienza è emerso, in particolare, quanto segue: " L’ing. __________ specifica che il 13 marzo scorso, a seguito della richiesta della cassa, si è recato a __________ e ha operato sostanzialmente una nuova valutazione delle particelle __________e __________come se la precedente valutazione 12 settembre 2000 della collega arch. __________ non fosse stata eseguita. Egli è giunto alla redazione dell’atto prodotto (sub. Doc. _) che in questa sede conferma. Il giudice fa osservare che nel risultato la seconda perizia porta ad una valutazione addirittura superiore alla precedente. In effetti pure essendo diminuita oltre il 33% la valutazione per metro cubo della particella __________, pur essendo diminuiti da 6'000.- a 1'000.- franchi i costi secondari e di sistemazione esterna, il risultato finale, non arrotondato, della seconda valutazione (PII), sono di fr. 5'000.- superiori a quella prima valutazione (PI). Si tratta di un aumento di, circa, il 7/8% a fronte di una casa che all’inizio è stata considerata soggetto alla percezione di un reddito e che invece nella seconda valutazione è stata qualificata come « inabitabile, senza possibilità di affittarla ». Il giudice mi fa osservare che il risultato è paradossale nel senso che, pur valutando nella determinazione del prezzo al metro cubo una certa vetustà della struttura e quindi considerandola nella diminuzione citata, il risultato finale – poiché si ritiene un valore locativo – è addirittura superiore. In altre parole se la casa fosse stata un po’ meno concia o più in ordine ala stessa varrebbe di meno. Dico che comprendo l’obbiezione ma il primo criterio di stima della mia collega è sbagliato, forse l’arch. __________ non doveva considerare un valore locativo. Per me il valore di 78'000 è senz’altro ritenibile. Il signor __________ a richiesta del giudice specifica che la particella __________ha un accesso nella particella __________che appartiene alla comunità ereditaria. Già solo questo fatto, ma anche lo stato di conservazione del fondo, la rendono praticamente non alienabile. A domanda del giudice, preciso che io verso la differenza tra la AVS di mia mamma ed i costi della casa per anziani usando fondi miei. Questo credito mio è stato inserito nella mia dichiarazione fiscale. Si tratta di 9'600.- franchi all’anno." (doc. _) 2.8.   Orbene, nel caso concreto, questa Corte deve constatare che pur con le difficoltà di accesso evidenziate in sede di sopralluogo da parte dei collaboratori dell'Ufficio Stima, circostanze rammentate anche dal rappresentante della ricorrente in sede di udienza, malgrado la vetustà ed il degrado dell'oggetto, l'immobile é da ritenere come locabile. In effetti la casa é stata abitata dalla signora __________ sino al suo ricovero in casa per anziani. L'arch. __________ l'ha ritenuto locabile con possibilità di introiti decisamente contenuti. Va ancora rilevato che le fotografie acquisite agli atti idicano la struttura come riempita di oggetti, la possibilità di utilizzo quale deposito appare data. D'altra parte l'oggetto ha un accesso dalla strada essendo ubicato lungo la strada cantonale e quindi é data facilità di accesso, é sito nei pressi delle infrastrutture di trasporto esistenti e nei pressi di luoghi di servizio (cfr. perizia del 21 marzo 2001 a cura dell’ing. __________, doc. _). La casa é inoltre dotata dello scarico delle acque luride, con possibilità di allacciamento per l'acqua e la corrente elettrica. Pur considerando il grado delle finiture semplice e lo stato di manutenzione scadente si deve concludere, alla luce della probabilità preponderante valida nell'ambito delle assicurazioni sociali (cfr. STFA del 15 gennaio 2001 nella causa C. P.-B., C 49/00, consid. 2c; STFA del 22 agosto 2000 nella causa K.B., C 116/00, consid. 2b; STFA del 23 dicembre 1999 nella causa A.F., C 341/98, consid. 3; STFA 6 aprile 1994 nella causa E.P.;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l'oggetto potrebbe trovare mercato nell'ambito della locazione. Va allora ritenuto, come lo ha fatto la perizia __________, un valore locativo annuo di CHF 3'600.- la cui capitalizzazione é stata valutata in CHF 48'000.- per un valore medio, così come al calcolo di cui alla perizia dell'arch. __________, di CHF 64'000.- (CHF 80'000.- sommati a CHF 48'000.- in media). Questo valore, che corrisponde dunque al valore venale della part. no. __________ RFD di __________, deve essere posto alla base del presente giudizio. 2.9.   In siffatte circostanze, considerato che il valore venale complessivo della sostanza immobiliare dell’assicurata ammonta a fr. 90'304.-- (fr. 104'590 quale proprietà fondiaria al valore commerciale + 10'714 a titolo di comunioni ereditarie al valore commerciale – le deduzioni legali) il totale dei redditi determinanti è pari a fr. 30'726.--. Visto il fabbisogno vitale della signora __________, che assomma a fr. 34'526.— (doc. _), deve esserle erogata, già dedotto il sussidio cantonale per l’assicurazione malattia, una PC annua di fr. 849.— a contare dal 1° novembre 1999. 2.10.   A titolo meramente abbondanziale, per quanto attiene al credito di __________ per un importo pari a fr. 9'600.— destinato a coprire la differenza tra la rendita AVS percepita dall’assicurata ed i costi della casa di riposo (cfr. doc. _), si rileva che giusta l’art. 3c cpv. 2 lett. a LPC non sono computabili come reddito le prestazioni dei parenti ai sensi degli art. 328 e seg. CCS, secondo cui i parenti in linea ascendente e discendente sono tenuti a soccorsi vicendevolmente allorquando, senza di ciò, essi cadessero nel bisogno. Al proposito, il TFA ha già avuto modo di ritenere che tali prestazioni, le quali - contrariamente alle prestazioni complementari - non configurano delle prestazioni assicurative, sono sussidiarie alla PC e quindi irrilevanti nell’ambito della sua fissazione (DTF 116 V 328). Quest’importo, quindi, non può essere tenuto in considerazione nel calcolo della PC dell’assicurata. 2.11.   Alla luce di quanto precede, richiamata la giurisprudenza federale e cantonale citata, il ricorso va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