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32.2025.31 vom 18. Februar 2025</w:t>
      </w:r>
    </w:p>
    <w:p>
      <w:r>
        <w:t>TI Tribunale d'appello, 2025-02-18, IT</w:t>
      </w:r>
    </w:p>
    <w:p>
      <w:r>
        <w:rPr>
          <w:b/>
        </w:rPr>
        <w:t xml:space="preserve">Quelle: </w:t>
      </w:r>
      <w:r>
        <w:t>https://mcp.opencaselaw.ch/entscheid/ti_gerichte_32.2025.31</w:t>
      </w:r>
    </w:p>
    <w:p>
      <w:r>
        <w:t>FR: TI_GERICHTE 32.2025.31 du 18 février 2025</w:t>
      </w:r>
    </w:p>
    <w:p>
      <w:r>
        <w:t>IT: TI_GERICHTE 32.2025.31 del 18 febbraio 2025</w:t>
      </w:r>
    </w:p>
    <w:p>
      <w:pPr>
        <w:pStyle w:val="Heading2"/>
      </w:pPr>
      <w:r>
        <w:t>Erwägungen</w:t>
      </w:r>
    </w:p>
    <w:p>
      <w:r>
        <w:rPr>
          <w:b/>
        </w:rPr>
        <w:t>E. 31</w:t>
      </w:r>
    </w:p>
    <w:p>
      <w:r>
        <w:t>agosto 2015, in particolare consid. 5.2, 5.3 e 6.1; STF 8C_452/2011 del 12 marzo 2012; STF 9C_807/2014 del 9 settembre 2015; STF 9C_585/2014 dell’8 settembre 2015). nel merito 2.2.  Oggetto del contendere è sapere se a ragione o meno l’Ufficio AI ha negato all’insorgente il diritto a prestazioni AI dopo aver determinato un grado d’invalidità non pensionabile. Va anzitutto rilevato che il 1. gennaio 2022, ossia prima dell’emanazione della decisione impugnata, è entrata in vigore una (importante) modifica della LAI e dell’OAI denominata “Ulteriore sviluppo dell’AI” e che concerne (anche) il diritto alla rendita (cfr. RU 2021 705). Giusta la lett. c della citata modifica legislativa, ai beneficiari di rendita il cui diritto alla rendita è nato prima dell’entrata in vigore della presente modifica e che all’entrata in vigore della presente modifica hanno 55 anni compiuti continua ad applicarsi il diritto anteriore. La cifra 9101 della Circolare sull’invalidità e sulla rendita nell’assicurazione per l’invalidità (CIRAI) (valida dal. 1. gennaio 2022, stato al 1. gennaio 2025) prevede che “ Se la decisione sulla prima concessione di una rendita è emanata dopo il 1° gennaio 2022, ma il diritto alla rendita è nato prima di questa data, sono applicabili le disposizioni della LAI e dell’OAI nel tenore in vigore fino al 31 dicembre 2021 ”. La cifra 1007 e seg. della Circolare concernente le disposizioni transitorie della riforma Ulteriore sviluppo dell’AI sul sistema di rendite lineare (C DT US AI) (valida dal 1. gennaio 2022, stato al 1. gennaio 2025) prevedono che: " […]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 in caso di insorgenza dell’invalidità e inizio del diritto alla rendita al più tardi il 31 dicembre 2021: - prima fissazione della rendita → DR in vigore fino al 31 dicembre 2021, - modifica del grado d’invalidità tra il 1° gennaio 2022 e il 31 dicembre 2031 → C DT US AI; - in caso di nascita del diritto alla rendita secondo l’art. 29 cpv. 1 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successivamente. In concreto, benché il 1. gennaio 2022 RI 1 avesse già compiuto 55 anni, ella non beneficiava di una rendita. Avendo indicato un’incapacità lavorativa completa dal 24 ottobre 2022 (cfr. supra consid. 1.1.), l’asserita invalidità sarebbe insorta dopo la modifica di legge di cui sopra, a prescindere dal fatto che si tratti di una domanda tardiva (art. 29 cpv. 1 LAI) o meno (art. 28 cpv. 1 lett. b LAI). Visto quanto precede, in casu torna applicabile il diritto in vigore dal 1. gennaio 2022.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Nel caso in cui, invece, l’assicurato svolga (o comunque svolgerebbe in assenza dei fattori invalidanti) solo parzialmente un'attività lucrativa, torna applicabile l’art. 28a cpv. 3 LAI, secondo cui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l’art. 28a cpv. 2 LAI. In tal caso, occorre determinare la parte dell'attività lucrativa o della collaborazione gratuita nell'azienda del coniuge e la parte dello svolgimento delle mansioni consuete e valutare il grado d'invalidità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Pladoyer 5/06 pag. 54 segg.; sentenza I 156/04 del 13 dicembre 2005, pubblicata in SVR 2006 IV Nr. 42 pag. 151 segg.). Questa giurisprudenza è stata ribadita ulteriormente nelle DTF 137 V 334, 133 V 504 e 133 V 477. Ricordato che il metodo misto è previsto per le persone che esercitano un’attività lucrativa e che oltre a questa conducono un’economia domestica o svolgono altre mansioni ai sensi dell’art. 8 cpv. 3 LPGA,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Occorre altresì ricordare che, quale conseguenza della decisione della Corte europea dei diritti dell’uomo (CEDU) 2 febbraio 2016 nella causa Di Trizio contro Svizzera (7186/09), secondo giurisprudenza il metodo misto non è applicabile alle persone con attività lucrativa svolta a tempo parziale, le quali per soli motivi familiari (ad esempio: nascita di un bambino) hanno notevolmente ridotto il pensum lavorativo nel senso di un cambiamento di statuto (da “persona con attività lavorativa a tempo pieno” a “persona con attività lavorativa a tempo parziale”) che ha causato, in via di revisione ex art. 17 cpv. 1 LPGA, una soppressione della rendita d’invalidità sinora percepita o di una riduzione della stessa. Nei casi al di fuori delle succitate fattispecie l’invalidità può essere determinata secondo il metodo misto (STF 8C_793/2017 del 8 maggio 2018 consid. 7.1 con giurisprudenza citata). Ciò corrisponde, ad esempio, nel caso di una prima domanda di prestazioni (SVR 2017 IV nr. 31; STF 8C_633/2015 del 12 febbraio 2016 consid. 4.3). Infine, va fatto presente che l’art. 27 bis OAI, nella versione in vigore dal 1. gennaio 2022, regola la valutazione del grado d’invalidità per gli assicurati che esercitano un’attività lucrativa a tempo parziale: " 1 Per valutare il grado d’invalidità degli assicurati che esercitano un’attività lucrativa a tempo parziale si sommano i seguenti gradi d’invalidità: a.  il grado d’invalidità nell’ambito dell’attività lucrativa; b.  il grado d’invalidità nell’ambito delle mansioni consuete. 2 Per il calcolo del grado d’invalidità nell’ambito dell’attività lucrativa: a.  il reddito senza invalidità è calcolato sulla base di un’attività lucrativa corrispondente a un grado d’occupazione del 100 per cento; b.  il reddito con invalidità è calcolato sulla base di un’attività lucrativa corrispondente a un grado d’occupazione del 100 per cento e adeguato alla capacità funzionale determinante; c.  la perdita di guadagno percentuale è ponderata in funzione del grado d’occupazione che l’assicurato avrebbe se non fosse divenuto invalido. 3 Per il calcolo del grado d’invalidità nell’ambito delle mansioni consuete: a.  viene determinata la quota percentuale che le limitazioni dell’assicurato rappresentano nello svolgimento delle mansioni consuete rispetto alla situazione senza invalidità; b.  la quota di cui alla lettera a viene ponderata in funzione della differenza tra il grado d’occupazione di cui al capoverso 2 lettera c e un’attività lucrativa esercitata a tempo pieno.” 2.5.  In concreto, questo Giudice non ravvisa alcun motivo per non accogliere il gravame secondo la proposta formulata nella risposta di causa e condivisa dalla ricorrente l’8 maggio 2025. Infatti, per poter valutare l’eventuale diritto dell’insorgente ad una rendita, occorre innanzitutto fugare qualsiasi dubbio circa il suo stato valetudinario. Considerato che lo stesso Ufficio AI ha ritenuto prematura la decisione impugnata e necessari ulteriori accertamenti medici, un approfondimento medico risulta in casu imprescindibile. Per quanto attiene alla valutazione economica, essa risulta prematura, atteso che l’amministrazione ha chiesto la retrocessione degli atti per espletare anche approfondimenti di tipo economico, non potendo al momento confermare lo statuto della ricorrente. Per il che, gli atti vanno retrocessi all’Ufficio AI affinché proceda con i necessari approfondimenti. Infatti,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In concreto, rilevato che per le ragioni già diffusamente esposte l’istruttoria amministrativa risulta carente, si giustifica il rinvio degli atti all’amministrazione affinché proceda agli approfondimenti necessari, in esito ai quali l’Ufficio AI emanerà una nuova decisione, debitamente preavvisata. 2.6.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favorevole del ricorso (il rinvio con esito aperto equivale a piena vittoria, cfr. STF 8C_307/2021 del 25 agosto 2021 consid. 6; DTF 141 V 281 consid. 11.1 e 137 V 210 consid. 7.1 con riferimenti) le spese di fr. 500 sono poste a carico dell’Ufficio AI, il quale verserà alla ricorrente fr. 1'800 di ripetibili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