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32.2025.136</w:t>
      </w:r>
    </w:p>
    <w:p>
      <w:r>
        <w:t>TI Tribunale d'appello, IT</w:t>
      </w:r>
    </w:p>
    <w:p>
      <w:r>
        <w:rPr>
          <w:b/>
        </w:rPr>
        <w:t xml:space="preserve">Quelle: </w:t>
      </w:r>
      <w:r>
        <w:t>https://mcp.opencaselaw.ch/entscheid/ti_gerichte_32.2025.136</w:t>
      </w:r>
    </w:p>
    <w:p>
      <w:pPr>
        <w:pStyle w:val="Heading2"/>
      </w:pPr>
      <w:r>
        <w:t>Volltext</w:t>
      </w:r>
    </w:p>
    <w:p>
      <w:r>
        <w:t>Incarto n.32.2025.136</w:t>
      </w:r>
    </w:p>
    <w:p>
      <w:r>
        <w:t>jv/sc</w:t>
      </w:r>
    </w:p>
    <w:p>
      <w:r>
        <w:t>Lugano</w:t>
      </w:r>
    </w:p>
    <w:p>
      <w:r>
        <w:t>5 marzo 2026</w:t>
      </w:r>
    </w:p>
    <w:p>
      <w:r>
        <w:t>In nomedella Repubblica e CantoneTicino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con redattore:</w:t>
      </w:r>
    </w:p>
    <w:p>
      <w:r>
        <w:t>Jerry Vadakkumcherry, cancelliere</w:t>
      </w:r>
    </w:p>
    <w:p>
      <w:r>
        <w:t>segretario:</w:t>
      </w:r>
    </w:p>
    <w:p>
      <w:r>
        <w:t>Gianluca Menghetti</w:t>
      </w:r>
    </w:p>
    <w:p>
      <w:r>
        <w:t>statuendo sul ricorso del 19 dicembre 2025 di</w:t>
      </w:r>
    </w:p>
    <w:p>
      <w:r>
        <w:t>RI1,______</w:t>
      </w:r>
    </w:p>
    <w:p>
      <w:r>
        <w:t>contro</w:t>
      </w:r>
    </w:p>
    <w:p>
      <w:r>
        <w:t>la decisione del 10 dicembre 2025 emanata da</w:t>
      </w:r>
    </w:p>
    <w:p>
      <w:r>
        <w:t>Ufficio assicurazione invalidità,6501Bellinzona</w:t>
      </w:r>
    </w:p>
    <w:p>
      <w:r>
        <w:t>in materia di assicurazione federale per l'invalidità</w:t>
      </w:r>
    </w:p>
    <w:p>
      <w:r>
        <w:t>ritenutoin fatto</w:t>
      </w:r>
    </w:p>
    <w:p>
      <w:r>
        <w:t>consideratoin diritto</w:t>
      </w:r>
    </w:p>
    <w:p>
      <w:r>
        <w:t>nel merito</w:t>
      </w:r>
    </w:p>
    <w:p>
      <w:r>
        <w:t>b.non può compiere le attività della vita quotidiana e intrattenere contatti fuori casa senza l'accompagnamento di una terza persona; oppure</w:t>
      </w:r>
    </w:p>
    <w:p>
      <w:r>
        <w:t>c.rischia seriamente l'isolamento permanente dal mondo esterno.</w:t>
      </w:r>
    </w:p>
    <w:p>
      <w:r>
        <w:t>Visto lesito favorevole del ricorso (il rinvio con esito aperto equivale a piena vittoria, cfr. STF 8C_307/2021 del 25 agosto 2021 consid. 6; DTF 141 V 281 consid. 11.1 e 137 V 210 consid. 7.1 con riferimenti) le spese di fr. 500 sono poste a carico dellUfficio AI.</w:t>
      </w:r>
    </w:p>
    <w:p>
      <w:r>
        <w:t>Per questi motivi</w:t>
      </w:r>
    </w:p>
    <w:p>
      <w:r>
        <w:t>dichiara e pronuncia</w:t>
      </w:r>
    </w:p>
    <w:p>
      <w:r>
        <w:t>§   La decisione del 10 dicembre 2025 è annullata.</w:t>
      </w:r>
    </w:p>
    <w:p>
      <w:r>
        <w:t>§§ Gli atti sono rinviati allamministrazione affinché proceda conformemente ai considerandi.</w:t>
      </w:r>
    </w:p>
    <w:p>
      <w:r>
        <w:t>Per il Tribunale cantonale delle assicurazioni</w:t>
      </w:r>
    </w:p>
    <w:p>
      <w:r>
        <w:t>Il vicepresidente                                           Il segretario di Camera</w:t>
      </w:r>
    </w:p>
    <w:p>
      <w:r>
        <w:t>giudice Raffaele Guffi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