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32.2024.89 vom 16. Oktober 2024</w:t>
      </w:r>
    </w:p>
    <w:p>
      <w:r>
        <w:t>TI Tribunale d'appello, 2024-10-16, IT</w:t>
      </w:r>
    </w:p>
    <w:p>
      <w:r>
        <w:rPr>
          <w:b/>
        </w:rPr>
        <w:t xml:space="preserve">Quelle: </w:t>
      </w:r>
      <w:r>
        <w:t>https://mcp.opencaselaw.ch/entscheid/ti_gerichte_32.2024.89</w:t>
      </w:r>
    </w:p>
    <w:p>
      <w:r>
        <w:t>FR: TI_GERICHTE 32.2024.89 du 16 octobre 2024</w:t>
      </w:r>
    </w:p>
    <w:p>
      <w:r>
        <w:t>IT: TI_GERICHTE 32.2024.89 del 16 ottobre 2024</w:t>
      </w:r>
    </w:p>
    <w:p>
      <w:pPr>
        <w:pStyle w:val="Heading2"/>
      </w:pPr>
      <w:r>
        <w:t>Regeste</w:t>
      </w:r>
    </w:p>
    <w:p>
      <w:r>
        <w:t>Ricorso (respinto) contro la decisione di rifiuto di prestazioni. Valutazione medica confermata. Valutazione economica confermata: corretto il rifiuto di provvedimenti professionali (aiuto attivo al collocamento, alternativamente apprendistato biennale), non essendo adempiuti i presupposti</w:t>
      </w:r>
    </w:p>
    <w:p>
      <w:pPr>
        <w:pStyle w:val="Heading2"/>
      </w:pPr>
      <w:r>
        <w:t>Erwägungen</w:t>
      </w:r>
    </w:p>
    <w:p>
      <w:r>
        <w:rPr>
          <w:b/>
        </w:rPr>
        <w:t>E. 2</w:t>
      </w:r>
    </w:p>
    <w:p>
      <w:r>
        <w:t>LOG (pro multis STF 9C_699/2014 del 31 agosto 2015, in particolare consid. 5.2, 5.3 e 6.1; STF 8C_452/2011 del 12 marzo 2012; STF 9C_807/2014 del 9 settembre 2015; STF 9C_585/2014 dell’8 settembre 2015). nel merito 2.2.  Oggetto del contendere è sapere se a ragione o meno l’Ufficio AI ha respinto la domanda di prestazioni presentata dall’assicurato nel febbraio 2022. Va anzitutto rilevato che il 1. gennaio 2022, ossia prima dell’emanazione della decisione impugnata, è entrata in vigore una (importante) modifica della LAI e dell’OAI denominata “Ulteriore sviluppo dell’AI” e che concerne (anche) il diritto alla rendita (cfr. RU 2021 705). La cifra 9101 della Circolare sull’invalidità e sulla rendita nell’assicurazione per l’invalidità (CIRAI) (valida dal. 1. gennaio 2022, stato al 1. gennaio 2024) prevede che “ Se la decisione sulla prima concessione di una rendita è emanata dopo il 1° gennaio 2022, ma il diritto alla rendita è nato prima di questa data, sono applicabili le disposizioni della LAI e dell’OAI nel tenore in vigore fino al 31 dicembre 2021 ”. La cifra 9102 CIRAI, concernente, tra l’altro, il caso di prima concessione di rendite a tempo determinato, prevede che “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 La cifra 1007 e seg. della Circolare concernente le disposizioni transitorie della riforma Ulteriore sviluppo dell’AI sul sistema di rendite lineare (C DT US AI) (valida dal 1. gennaio 2022 e stato al 1. luglio 2024)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In casu, l’assicurato ha presentato la domanda di prestazioni nel febbraio 2022 (cfr. supra consid. 1.1.), ragione per cui l’eventuale diritto ad una rendita sarebbe insorto successivamente alla modifica legislativa di cui sopra, a prescindere dal fatto che si tratti di una domanda tardiva (art. 29 cpv. 2 LAI) o meno (art. 28 cpv. 1 lett. b LAI). Visto quanto precede, nel caso concreto è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In concreto, ricevuta la domanda di prestazioni, al fine di accertare lo stato valetudinario dell’assicurata l’Ufficio AI ha sottoposto la refertazione medico-assicurativa pervenutagli al medico SMR. Quest’ultimo, con rapporto finale 6 maggio 2024, ha accertato una capacità lavorativa nulla nell’attività abituale di stalliere/operaio agricolo dal 14 agosto 2023 ed una capacità lavorativa completa dal 1 marzo 2023 in attività adeguata (cfr. supra consid. 1.1. e 1.4.). Il ricorrente, prevalendosi dello scritto del 1. settembre 2022 del dr. __________ e del rapporto del dr. __________ del 12 marzo 2024, contesta la valutazione medica posta alla base della decisione impugnata (cfr. supra consid. 1.7.). Questo Giudice, chiamato a verificare se lo stato di salute della ricorrente sia stato accuratamente vagliato dall’amministrazione prima dell’emanazione della decisione impugnata, dopo attenta analisi della documentazione medica agli atti, non ravvisa alcun motivo per metterne in dubbio le conclusioni. 2.6.1.  Lo scritto del 1. settembre 2022 del dr. __________ presenta il seguente tenore: " Valutazione e procedere Faccio il punto della situazione con il paziente, affermo che il suo quadro clinico sta evolvendo in maniera positiva, ritengo tuttavia che debba ancora eseguire un’intensa fisioterapia di tonificazione muscolare per andare ricondizionare completamente il ginocchio ed evitare la recrudescenza della sintomatologia anteriore perirotulea. affermo che dal punto di vista della sua attività lavorativa non credo che possa continuare ad eseguire questo lavoro in quanto è molto pesante e gli provoca un sovraccarico funzionale del ginocchio con esacerbazione ricorrente della patologia dolorosa rotulea da sovraccarico. Chiedo a Lei di valutare una possibile rivalutazione/riqualificazione lavorativa. Dal mio punto di vista, gli prescrivo ulteriori cicli di fisioterapia e resta inabile al 50% e rivedrò il paziente solamente al bisogno.” Di tutta evidenza, lo scarno certificato del dr. __________ non è idoneo ad insinuare alcun dubbio circa la valutazione del medico SMR. Infatti, l’attestazione del dr. __________ è antecedente al rapporto SMR ed è stata già esaminata in sede d’istruttoria (doc. 112, pag. 316 e seg. e doc. 78, pag. 201 incarto AI), come rettamente rilevato dall’Ufficio AI (IV, pag. 3). Oltre a ciò, la surriferita refertazione non permette di distinguere chiaramente tra l’incapacità lavorativa in attività abituale e quella in attività adeguata. Ad ogni buon conto, l’incapacità lavorativa del 50% in ogni attività per il periodo a cui il referto si riferisce è stata accertata anche dal medico SMR (cfr. supra consid. 1.4.). Il rapporto del12 marzo 2024 del dr. __________ presenta il seguente tenore: " Diagnose - Chronisces Schmerzsyndrom bei St.n. Patellarsehnen-Naht, Seheninfekt (2021) Knie links Anamnese Insgesamt zwar etwas verbesserter Verlauf nach Angaben des Patienten jedoch nach wie vor noch deutliche Schmerzen sodass eine Arbeitsfähigkeit als Stallgehilfe nicht zu realisieren ist. In der Zwischenzeit fand eine Beurteilung durch einen Kollegen der __________ statt, hier wurde eine 100% ige Arbeitsfähigkeit ab dem 05.02.2024 attestiert. Ich kann dieser Beurteilung des Kollegen nicht ganz folgen in Anbetracht des Befundes sowie auch der Arbeitstätigkeit, die der Patient nachgehen muss. Befund Reizlose Narben. Nach wie vor noch leicht hinkendes Gangbild. Noch etwas schwach aufgebauter Quadrizeps. Nach wie vor ist eine belastete Flexion, die für eine Tätigkeit im Stall notwendig ist, nicht möglich. Beurteilung und Procedere Ich bitte die Versicherung den Patienten noch einmal entsprechend aufzubieten. Meiner Meinung nach ist eine Arbeitsfähigkeit zu 100% im Beruf als Strallarbeiter nicht zu realisieren. Der Patient wird zusammen mit dem begleitenden Ü bersetzer das Gespräch mit dem Arbeitgeber, bei dem der Patient bereit seit 12 Jahren tätig ist suchen, ob evtl. eine weniger bzw. nicht Knie belastete Tätigkeit möglich ist. Das Gespräch wird aktiv gesucht. Ansonsten müsste überlegt werden ob bei diesem 33-jährigen Patienten aufgrund dieses Unfallgeschehens nicht eine Möglichkeit zur Umstellung besteht, in einer nicht kniebelasteten Tätigkeit. Ansonsten droht hier eine dauerhafte Invalidität.” Anche in questo caso il referto medico di cui sopra era già presente agli atti ed è stato vagliato dal medico SMR (cfr. doc. 74 e doc. 78 pag. 201 e seg. incarto AI). Inoltre, il medico SMR e il dr. __________ concordano sul fatto che l’attività di stalliere/operaio agricolo non sia più realistica alla luce del carico sopportabile dal ginocchio, ragione per cui entrambi hanno attestato un’incapacità lavorativa completa in attività abituale (cfr. supra consid. 1.4.). Oltre a ciò, il dr. __________ ha accertato la possibilità per l’insorgente di intraprendere un’attività adeguata ai limiti funzionali, senza tuttavia fornire alcuna indicazione circa la capacità lavorativa (residua) in attività adeguata, circostanza che non permette di insinuare dubbi circa l’accertamento del medico SMR in punto alla capacità lavorativa in attività adeguata ai limiti funzionali rilevati. Tale conclusione si concilia con il tenore dei memoriali del ricorrente con i quali quest’ultimo esprime la volontà di intraprendere un’altra attività, alternativamente una formazione professionale, ritenendosi, dunque, abile al lavoro in un’attività meno sollecitante per il ginocchio infortunato. Per quanto concerne la menzione da parte dell’Ufficio AI di un “ danno alla salute di ordine somatico ”, va osservato che l’interpretazione di tale accezione da parte dell’insorgente risulta manifestamente errata, l’amministrazione non avendo inteso un’affezione psichiatrica, come spiegato con le osservazioni del 13 dicembre 2024 (VIII, pag. 2): “[…] nella risposta di causa il riferimento al danno alla salute di ordine somatico (ovvero: fisico/organico) era unicamente inteso a qualificare la tipologia di limiti funzionali. Tant’è che nel paragrafo successivo alla criticata frase iniziale è stato fatto espresso rimando agli atti medici fondanti la decisione. Referti chiaramente indicanti che il danno alla salute che ha causato delle inabilità lavorative (solo transitoriamente anche in attività adeguate) è relativo alla rottura del tendine rotuleo a sinistra. Per di più, si evidenzia come mai è stato menzionato il concetto – ben distinto nella medicina assicurativa – di somatizzazione. Fenomeno che avrebbe peraltro implicato […] una perizia […] bidisciplinare. ” Visto quanto precede, la valutazione medica operata dall’amministrazione va confermata. 2.7.  Per quanto concerne alla valutazione economica, il ricorrente non contesta il grado d’invalidità calcolato dall’Ufficio AI, ma piuttosto il rifiuto di provvedimenti professionali, e meglio di fornirgli un sostegno attivo per la reintegrazione nel circuito lavorativo, alternativamente il finanziamento di una riformazione professionale quale, ad esempio, un apprendistato biennale. Pertanto, questo Giudice può limitarsi all’analisi di tale aspetto. 2.7.1.  I provvedimenti professionali sono disciplinati dagli artt. 15-18 e 18b LAI (art.</w:t>
      </w:r>
    </w:p>
    <w:p>
      <w:r>
        <w:rPr>
          <w:b/>
        </w:rPr>
        <w:t>E. 2.8</w:t>
      </w:r>
    </w:p>
    <w:p>
      <w:r>
        <w:t>Visto tutto quanto precede, la decisione impugnata merita conferma, mentre il ricorso va integralmente respinto.</w:t>
      </w:r>
    </w:p>
    <w:p>
      <w:r>
        <w:rPr>
          <w:b/>
        </w:rPr>
        <w:t>E. 2.9</w:t>
      </w:r>
    </w:p>
    <w:p>
      <w:r>
        <w:t>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r>
        <w:rPr>
          <w:b/>
        </w:rPr>
        <w:t>E. 7</w:t>
      </w:r>
    </w:p>
    <w:p>
      <w:r>
        <w:t>cpv. 2 lett. c LAI). Secondo l’art. 17 cpv. 1 LAI l’assicurato ha diritto alla formazione in una nuova attività lucrativa se la sua invalidità esige la riconversione professionale e grazie ad essa la capacità al guadagno può essere presumibilmente conservata o migliorata.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 DTF 130 V 489 consid. 4.2; DTF 124 V 110 consid. 2b). La soglia minima di diminuzione della capacità di guadagno conferente diritto a provvedimenti di riformazione professionale è quindi del 20% sia nell’attività esercitata prima dell’insorgenza del danno alla salute sia in attività lucrative ragionevolmente esigibili che potrebbero esercitare senza una formazione professionale supplementare. In tema vedasi anche le cifre 1702-1709 della Circolare sui provvedimenti d’integrazione professionale dell’assicurazione invalidità (CPlPr, valida dal 1. gennaio 2022, stato al 1. gennaio 2025).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122 V 79 consid. 3b/bb ). Infine,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Nella STF 9C_511/2015 del 15 ottobre 2015 il TF ha ribadito che il diritto alla riformazione professionale ex art. 17 LAI presuppone una perdita di guadagno di almeno il 20% in attività abituale ed attività esigibile e che tale presupposto – specifico della riformazione professionale – non è in ogni caso adempiuto se sul mercato equilibrato del lavoro vi è un ampio ventaglio di attività adeguate ai limiti funzionali dell’assicurato, ragionevolmente esigibili in considerazione della formazione (precedente) e dell’esperienza lavorativa e che in media non vengono retribuite meno dell’ultima attività esercitata. In casu prima dell’insorgenza del danno alla salute il ricorrente non aveva concluso alcuna formazione e, ad eccezione per un breve periodo, presentava una capacità lavorativa completa in attività adeguate (cfr. supra consid. 1.4. e 2.5.1. in fine) senza alcuna perdita di guadagno dal 1. gennaio 2024 (doc. 91, pag. 241 incarto AI). Per tacere del fatto che nel rapporto del 28 giugno 2024 la consulente in integrazione professionale ha rilevato un ampio ventaglio di attività esigibili, poiché semplici, non qualificate, che non necessitano di alcuna formazione e per le quali l’assicurato sarebbe direttamente reintegrabile in un mercato del lavoro in equilibrio (sul concetto del mercato equilibrato del lavoro vedasi la DTF 148 V 174), quali ad esempio l’addetto qualità/imballaggio/confezionamento/etichettatura, l’addetto alla biglietteria, l’operaio generico nel settore della componentistica industriale, l’addetto alla metallurgia meccanica nel settore industriale orologiero e l’ausiliario in attività collaterali semplici, per lo più di tipo manuale (archivio, servizio meccanografici, di duplicazione, economato e similari) (doc. 84, pag. 214 incarto AI). Stante il mancato adempimento dei requisiti ex art. 17 LAI, è a ragione che la consulente in integrazione ha escluso una riformazione professionale. 2.7.2.  Giusta l’art. 18 cpv. 1 LAI gli assicurati che presentano un’incapacità al lavoro (art. 6 LPGA) e sono idonei all’integrazione hanno diritto a un sostegno nella ricerca di un posto di lavoro appropriato o al fine di mantenere il loro posto di lavoro. Il cpv. 2 del citato disposto prevede che l’ufficio AI decide l’attuazione immediata di questi provvedimenti non appena risulti da un esame sommario che le condizioni necessarie sono adempiute. L’applicazione di tale articolo presuppone che l’assicurato sia invalido ai sensi dell’art. 4 cpv. 1 LAI. Il diritto all’orientamento professionale presuppone dunque che l’assicurato dev’essere intralciato nella ricerca di lavoro a causa del danno alla salute. Ad esempio, una persona che non può affrontare un colloquio di lavoro perché muta o con difficoltà motorie oppure se a causa del danno alla salute necessita di particolari provvedimenti sul posto di lavoro (quale mezzi ausiliari ottici) o di particolari esigenze nei confronti del datore di lavoro (per esempio, tolleranza per le pause rese necessarie dall’invalidità dell’assicurato) (Pratique VSI 2003 pag. 270). L’Alta Corte ha poi precisato che siccome il servizio di collocamento non rappresenta un provvedimento d’integrazione particolarmente costoso, per motivarne il diritto è sufficiente avere, nella ricerca di un nuovo lavoro, difficoltà relativamente piccole dovute alla salute. Se invece la ricerca del posto di lavoro è resa problematica per altre ragioni non legate all’invalidità, come l’assenza di posti disponibili sul mercato del lavoro, l’età dell’assicurato ecc., l’AI non deve intervenire ma, a dipendenza del caso, l’interessato dev’essere collocato dall’assicurazione contro la disoccupazione (Pratique VSI 2000 pag. 71; sulla differenza tra servizio di collocamento dell’AI e dell’assicurazione contro la disoccupazione cfr. DTF 116 V 85). Infine, secondo l’Alta Corte, l’assicurato con una capacità lavorativa al 100% in attività leggere adeguate non ha diritto all’aiuto al collocamento a meno che sussista una limitazione supplementare nella ricerca del lavoro (Pratique VSI 2003 pag. 270; critico Cattaneo, op.cit., RDAT 2003 I pag. 598). D’altra parte, l’art. 18a LAI (Lavoro a titolo di prova), nella sua versione in vigore dal 1 gennaio 2012 prevede che l’AI può assegnare all'assicurato un posto di lavoro a titolo di prova per al massimo 180 giorni (lavoro a titolo di prova), al fine di appurare le sue capacità effettive sul mercato del lavoro. Giusta la cifra 1804 1/24 CPlPr, il diritto al collocamento ex art. 18 LAI è dato se, tra l’altro, lo svantaggio nella ricerca di un impiego è dovuto allo stato di salute di per sé. Il Tribunale federale ha sancito che in caso di capacità lavorativa completa in attività adeguata non vi è di principio il diritto ad un sostegno nella ricerca di un posto di lavoro (SVR 2021 IV Nr. 9 = STF 9C_329/2020 consid. 3.2.3; STF 9C_620/2020 consid. 3.2.), a meno che non sussista un’ulteriore limitazione dovuta allo stato di salute (AHI 2003 268 = I 421/01; SVR 2010 IV Nr. 48 = 9C_416/2009 consid. 2.2. e 5.2.). Se la mancata reintegrazione professionale (intesa quale mettere a miglior frutto la capacità lavorativa residua) non è riconducibile a difficoltà afferenti alla situazione valetudinaria nella ricerca del posto di lavoro ma piuttosto a problematiche estranee all’invalidità, l’aiuto al collocamento non ricade nella competenza dell’assicurazione invalidità ma eventualmente nell’assicurazione disoccupazione (SVR 2021 IV Nr. 9 = STF 9C_329/2020 consid. 3.2.3.; AHI 2000 68). La carenza nella padronanza di una lingua nazionale configura una problematica estranea all’invalidità (SVR 2006 IV Nr. 45 = I 427/05 consid. 4.1.1.; AHI 2003 268 = I 421/01; cfr. anche cifra. 1805 CPIPr). In ogni caso, se vi sono sia fattori estranei all’invalidità, sia fattori legati al danno alla salute che si ripercuotono nella ricerca del lavoro, il diritto al sostegno nella ricerca di un posto di lavoro non è escluso (STF 9C_233/2017 consid. 4.2., 9C_16/2008 consid. 2). In concreto, il ricorrente è abile al lavoro al 100% in attività adeguata ed i limiti funzionali rilevati sono conciliabili con un ampio ventaglio di attività adeguate presenti sul mercato equilibrato del lavoro (cfr. supra consid. 2.7.1.). A ben vedere, le asserite difficoltà nella ricerca di un posto di lavoro menzionate dall’insorgente nei memoriali (la provenienza da un paese africano, lo statuto di asilante, la mancanza di un’istruzione e di una formazione, la difficile situazione congiunturale, la concorrenza della manodopera frontaliera, il clima politico e l’intolleranza; I, p.ti 4. e 6. e VI, pag. 2) configurano fattori esterni al danno alla salute. È quindi a ragione che la consulente in integrazione ha negato il sostegno attivo nella ricerca di un posto di lavoro. Quest’ultima ha comunque comunicato all’assicurato di essere disposta a riesaminare l’eventuale diritto al collocamento su richiesta scritta e in presenza di un datore di lavoro disposto ad assumere l’assicurato “ che permetta di mantenere o diminuire il discapito economico dovuto al danno alla salute ” (doc. 84, pag. 215 incarto AI). Pertanto, anche la valutazione economica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