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32.2024.78 vom 3. Februar 2025</w:t>
      </w:r>
    </w:p>
    <w:p>
      <w:r>
        <w:t>TI Tribunale d'appello, 2025-02-03, IT</w:t>
      </w:r>
    </w:p>
    <w:p>
      <w:r>
        <w:rPr>
          <w:b/>
        </w:rPr>
        <w:t xml:space="preserve">Quelle: </w:t>
      </w:r>
      <w:r>
        <w:t>https://mcp.opencaselaw.ch/entscheid/ti_gerichte_32.2024.78</w:t>
      </w:r>
    </w:p>
    <w:p>
      <w:r>
        <w:t>FR: TI_GERICHTE 32.2024.78 du 3 février 2025</w:t>
      </w:r>
    </w:p>
    <w:p>
      <w:r>
        <w:t>IT: TI_GERICHTE 32.2024.78 del 3 febbraio 2025</w:t>
      </w:r>
    </w:p>
    <w:p>
      <w:pPr>
        <w:pStyle w:val="Heading2"/>
      </w:pPr>
      <w:r>
        <w:t>Erwägungen</w:t>
      </w:r>
    </w:p>
    <w:p>
      <w:r>
        <w:rPr>
          <w:b/>
        </w:rPr>
        <w:t>E. 41</w:t>
      </w:r>
    </w:p>
    <w:p>
      <w:r>
        <w:t>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due sentenze appena citate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Nel caso di specie, come ricordato al consid. 1.4., l’assicurato è stato posto al beneficio di ¼ di rendita di invalidità dal 1° novembre 2012, poi aumentata ad una mezza rendita a decorrere dal 1° aprile 2014, così come stabilito da questa Corte con STCA 32.2017.209 del 10 settembre 2018. In quell’occasione, il TCA - dopo avere confermato la valutazione medica, incontestata tra le parti, riassunta nel rapporto finale SMR del 1° marzo 2017 [tenendo conto della valutazione peritale psichiatrica della dr.ssa __________ e del dr. __________ del __________, i quali concludevano per un’inabilità lavorativa del 50% nella sua attività di cameriere e bagnino e del 35% come traduttore (cfr. doc. 156) e di quella neurologica del dr. __________, il quale considerava che dal punto di vista neurologico non vi fossero limitazioni della capacità lavorativa di origine neurologica (cfr. doc. 157)], stabilendo che l’interessato abbia presentato un’incapacità lavorativa del 100% a partire dal 28 giugno 2009, del 25% dal 1° gennaio 2010 e del 50% a partire dal 1° gennaio 2012 in qualsiasi attività – ha esaminato nel dettaglio gli aspetti economici, controversi. In tale ambito, il TCA ha considerato non corretto il calcolo del reddito da valido operato dall’amministrazione, giudicando che la scelta di far ricadere l’attività di bagnino nella categoria professionale 55 di cui all’ISS non potesse essere seguita, ma andasse invece ricompresa nella categoria 90-93 . Quanto poi alla ripartizione da operare tra le diverse attività svolte dall’assicurato prima del danno alla salute, il TCA aveva stabilito che quella di bagnino rivestisse un ruolo preponderante e avrebbe dovuto essere presa in considerazione nella misura dei 2/3, mentre la rimanente percentuale di 1/3 andasse equamente ripartita per tenere conto sia delle attività di cameriere e custode tuttofare rientranti nella categoria 55 dell’ISS (nella misura di 1/6), sia dell’impiego di traduttore di cui alla categoria 74 dell’ISS (nella misura di 1/6). Il TCA ha invece confermato la validità del calcolo del reddito da invalido, ottenuto facendo capo ai dati statistici inerenti i diversi settori di attività e con livello di competenza 1 e non 2 come, invece, preteso dal patrocinatore dell’assicurato. 2.8.  Al fine di verificare l’evoluzione dello stato di salute dell’interessato, in sede di revisione l’Ufficio AI ha incaricato il dr. __________, spec. FMH in psichiatria e psicoterapia, di effettuare una valutazione peritale. Con referto peritale dell’8 agosto 2023 il dr. __________ ha posto la diagnosi con influsso sulla capacità lavorativa di: " F45.4 sindrome somatoforme da dolore persistente. La riferita dolorabilità del cranio, già inquadrata entro tale codifica, risulta presente ancora nell’attualità e impone di conservare la diagnosi precedente, laddove il profilo dei sintomi riferiti dal periziando è risultato onesto, sulla base del test effettuato. Per contro non è più presente alcun segno che possa legittimamente consentire la diagnosi codificata di una sindrome post traumatica con andamento cronico. La constatazione attuale del perito è coerente con le ricerche sui PTSD; secondo la letteratura scientifica, i traumi singoli nelle persone ben strutturate caratterialmente, con il tempo tendono a risolversi nella stragrande maggioranza dei casi.” (Doc. 282 pag. 19) Venendo alla valutazione della capacità lavorativa residua, il dr. __________ ha considerato l’assicurato abile al lavoro nella misura del 70% sia nella precedente attività di bagnino, sia in qualsiasi altra attività, da giugno 2020 (doc. 282). Il perito psichiatra ha aggiunto che, rispetto alla situazione precedente, vi sono stati dei miglioramenti funzionali elencati secondo MINI-ICF, precisando che “a livello di diagnosi non vi sono più segni di alcuna sindrome da stress post-traumatico. Le abilità di fronteggiamento e gestione, rispetto alle limitazioni causate dai dolori somatoformi residui, sono lievemente migliorate nel corso degli anni” (doc. 282 pag. 23). A seguito delle obiezioni presentate dal legale dell’insorgente contro il progetto di soppressione della rendita del 13 settembre 2023 (alla luce di un grado di invalidità del 27%) - facendo valere, da un canto, le imprecisioni della perizia psichiatrica e, dall’altro, che l’assicurato non possa lavorare oltre alla percentuale del 50% attestata dalla curante, dr.ssa ________, la quale ha sottolineato “un peggioramento dei dolori su nota spondiloartropatia anchilosante, M. di Bechterew” (doc. 262) - l’Ufficio AI ha ritenuto necessario richiedere una presa di posizione al proprio servizio medico. Per quanto concerne gli aspetti psichici, il dr. __________ del SMR, con annotazioni del 17 novembre 2023, ha rilevato come l’assicurato non abbia contestato la valutazione del dr. __________ attraverso la presentazione di documentazione medico specialistica in grado di metterne in dubbio l’attendibilità, motivo per il quale la stessa va considerata pienamente probante (doc. 306). Quanto agli aspetti somatici, il dr. __________ del SMR, specialista in chirurgia ortopedica e traumatologia dell’apparato locomotore, con annotazioni del 5 dicembre 2023, ha invece ritenuto corretto convocare l’assicurato per una visita medico-assicurativa volta ad appurare l’evoluzione dello stato di salute con riferimento alle problematiche afferenti all’apparato osteo-legamentare e al loro influsso sulla capacità lavorativa, con determinazione delle limitazioni funzionali (cfr. doc. 307). Eseguita la visita in questione, con referto del 29 maggio 2024 il dr. __________, poste le diagnosi di “spondiloartrite assiale (spondilite anchilosante Bechterew), HLA B27 positiva con sindrome panvertebrale cronica, sindrome sacroiliaca bilaterale, sintomatologia algica articolare cronica arti superiori e inferiori (prevalenza a mani e ginocchia) in trattamento conservativo; minime alterazioni degenerative lombari caudali (spondilartrosi attivate L4-L5, piccola protrusione discale L5-S1 mediana); disturbi statici della colonna vertebrale (appiattimento della cifosi dorsale, iperlordosi lombare, scoliosi sinistro-convessa dorsale, destro-convessa lombare); decondizionamento e sbilancio muscolare”, ha posto la seguente valutazione: " Valutazione/conclusione Sulla scorta dell’esame obiettivo odierno, dalla storia clinica e dalla documentazione agli atti appare chiaro come l’assicurato sia attualmente affetto da uno stato di dolori cronici al rachide in toto, alle articolazioni sacro-iliache, alle mani, ai gomiti e alle ginocchia, dolori presenti sia a riposo, ma che aumentano sotto carico e nei movimenti dopo immobilismo e con debolezza, tutti sintomi che si manifestano con sintomatologia oggettiva che ho documentato precedentemente. Il decorso clinico delle terapie effettuate non risulta positivo, l’attuale cura riabilitativa e la terapia farmacologica su base programmatica produce un miglioramento dei sintomi algico-disfunzionali solo temporaneo ed interrompendo il recupero fisioterapico anche solo per 15 gg l’assicurato nota un peggioramento dei bloccaggi e dolori articolari. La sintomatologia soggettiva lamentata dall’assicurato (sindrome cervicale, dorsale e lombare, dolore alle articolazioni sacro iliache, alle mani ed alle ginocchia sinistra movimento e carico dipendente con debolezza) è compatibile con i deficit funzionali riscontrati anche durante l’esame obiettivo e la documentazione agli atti. Ora l’assicurato assume solo farmaci antiinfiammatori su base programmatica oltre ad un farmaco su base programmatica mensile di Simponi, un anticorpo monoclonale su base mensile. È sicuramente auspicabile che il signor RI 1 continui un costante equilibrio di condizionamento della muscolatura del rachide in toto, delle articolazioni sacro iliache, delle mani e delle ginocchia per evitare il peggioramento della funzionalità, tono muscolare e articolarità dei vari distretti anatomici e per mantenere la capacità residua di guadagno senz’altro attuabile a margine delle ore lavorative: le misure terapeutiche citate sono in grado di migliorare la qualità di vita dell’assicurato ma non necessariamente la sua capacità funzionale e di carico. In virtù delle limitazioni funzionali riscontrate durante la visita e della sintomatologia algica riportata, l’ultima professione di bagnino dallo strettissimo punto di vista ortopedico è esigibile solo in misura ridotta . I sintomi accusati dall’assicurato e i deficit funzionali riferiti durante l’esame clinico sono in gran parte spiegabili con le alterazioni strutturali finora riscontrate; vi è una conseguenza tra le limitazioni nello svolgimento delle attività di tutti gli ambiti della vita e affini e sono state eseguite terapie idonee a trattare i sintomi descritti. Dal punto di vista ortopedico il problema rilevante presentato dall’assicurato è complesso, rappresentato sia da una problematica articolare su base degenerativa diffusa ove a medio-lungo termine, sotto l’influsso dell’invecchiamento, la problematica al rachide lombare e alle mani in particolare potrebbe peggiorare, e dal lato terapeutico diventerebbe ancora più complicato trarre successo dal trattamento finora eseguito. Dal lato strettamente ortopedico l’assicurato presenta dei limiti funzionali e di carico descritti nell’esigibilità lavorativa in basso, tenuto unicamente conto delle patologie strutturalmente spiegabili ma non di conseguenze dirette di fattori non assicurati: i limiti funzionali risultano validi sia durante l’attività professionale che durante il tempo libero. L’assicurato, dal lato strettamente ortopedico, presenta risorse fisiche, sebbene limitate, in grado di reinserirlo nel processo lavorativo. In un lavoro adatto allo stato di salute giudico come lavoro idoneo alle condizioni attuali un’attività che tenga pienamente conto dei limiti funzionali e di carico descritti nei limiti funzionali riportati in basso. In un lavoro adatto allo stato di salute giudico, dal punto di vista del sistema osteo-legamentare, l’assicurato abile al lavoro sull’arco di una giornata normale di 8-9 ore, ma con una riduzione del rendimento del 10%, specificando la possibilità o di eseguire o un lavoro a tempo pieno con un rendimento ridotto nella misura del 10% (non elevazione di carichi superiori ai 5 kg) oppure una combinazione tra tempo ridotto e rendimento ridotto: sarebbe auspicabile trovare un lavoro sedentario, di ufficio leggero, facendo attenzione a sollevare carichi limitati e gestione del tempo del lavoro, dove eviti di eseguire gesti che prevedano movimenti di presa continua con le mani e carichi degli arti superiori; a questo potrebbe aggiungersi una posizione di lavoro comoda ed ergonomica che consenta pochi carichi assiali. Da ulteriori trattamenti medici non è possibile migliorare in misura rilevante la capacità lavorativa in attività adeguate, ma mediante l’attuazione di provvedimenti come la neuromodulazione, l’ozonoterapia per il trattamento dei disturbi rachidei e un trattamento analgesico farmacologico su base programmatica anche utilizzando farmaci del secondo scalino si potrà migliorare la qualità di vita.” (Doc. 313) Tenuto quindi conto della perizia psichiatrica del dr. __________ e della valutazione del dr. __________, con rapporto SMR finale dell’11 giugno 2024, il dr. __________ e il dr. __________ del SMR, effettuando una valutazione d’insieme, hanno concluso che, globalmente, l’assicurato risulta inabile al lavoro al 30% dal 1° giugno 2020 nell’attività abituale di bagnino e al 35% dal 1° febbraio 2021 (cfr. doc. 314 pag. 6)., mentre nell’attività di traduttore, come in altre attività adeguate, egli sia inabile al lavoro al 30% dal 1° giugno 2020 (cfr. doc. 314 pag. 6-7). I medici del SMR hanno giustificato tali percentuali indicando, quali osservazioni conclusive, quanto segue: " La IL del 10% come bagnino si integra parzialmente alla percentuale del 30% precedentemente assegnata, mentre in attività sedentaria adeguata, quale quella di interprete, si integra completamente alla percentuale del 30%.” (Doc. 314) 2.9.  A ttentamente vagliato l’insieme della documentazione a sua disposizione , questo Tribunale non ritiene di poter confermare la decisione impugnata, nella misura in cui l’Ufficio AI, basandosi sulle valutazioni mediche riassunte nel rapporto finale SMR dell’11 giugno 2024, ha considerato l’assicurato inabile al lavoro al 35% nella sua attività lavorativa abituale di bagnino e al 30% in altre attività adatte. Questa conclusione non può essere avallata dal TCA. Se, da un lato, questa Corte considera ben motivata e quindi pienamente probante (anche perché non contestata attraverso la presentazione di documentazione medico specialistica in grado di smentirla tramite la presentazione di elementi concreti, come opportunamente rilevato dal dr. __________ del SMR, cfr. doc. 306) la valutazione peritale psichiatrica del dr. __________ – il quale ha spiegato in maniera argomentata le ragioni per le quali, a suo modo di vedere, rispetto al passato vi è stato un miglioramento dello stato di salute dell’assicurato, il quale non presenta più alcun segno che possa legittimare la diagnosi precedentemente posta di sindrome post traumatica con andamento cronico (cfr. doc. 282) - altrettanto non può invece dirsi, d’altro canto, con riferimento all’apprezzamento degli aspetti somatici eseguito dal dr. __________ del SMR. Innanzitutto, questo Tribunale rileva che dal referto del 29 maggio 2024 del dr. __________ del SMR, riprodotto per esteso al considerando precedente, risulta che “l’ultima professione di bagnino dallo strettissimo punto di vista ortopedico è esigibile solo in misura ridotta ”, mentre in altre attività adatte l’assicurato è da ritenere abile al lavoro sull’arco di una giornata di 8-9 ore, ma con una riduzione del rendimento del 10%, specificando che possa trattarsi di un lavoro a tempo pieno, ma con un rendimento ridotto del 10%, oppure una combinazione tra tempo ridotto e rendimento ridotto (cfr. doc. 313, corsivo della redattrice). Ora, di tutta evidenza, in assenza di ulteriori precisazioni e di una concreta indicazione della percentuale corrispondente al vago concetto di esigibilità definita “solo in forma ridotta”, il TCA non può far proprie le conclusioni del dr. __________ e del dr. __________ del SMR, i quali, nella valutazione complessiva riportata nel rapporto finale SMR dell’11 giugno 2024, hanno concluso che l’assicurato è da ritenere inabile al 10% come bagnino (cfr. doc. 314). Tale conclusione, non corrispondente a quanto indicato dallo stesso dr. __________ nel referto del 29 maggio 2024 – nel quale la riduzione del 10% è stata espressamente indicata riguardare lo svolgimento di attività adatte, contrapposte a quella di bagnino - necessita imperativamente di essere ulteriormente approfondita, al fine di determinare in maniera chiara e motivata quale sia la capacità lavorativa residua dell’assicurato nella professione abituale di bagnino, tenuto conto, in particolare, dei limiti di carico specificati nella descrizione dell’esigibilità lavorativa. Tale questione riveste un’importanza fondamentale, anche alla luce del fatto che gli stessi specialisti del SMR hanno riconosciuto che la percentuale di inabilità lavorativa per ragioni somatiche nella professione di bagnino “ si integra parzialmente” alla percentuale del 30% precedentemente assegnata per ragioni psichiche (cfr. doc. 314, corsivo della redattrice). A tale proposito, questo Tribunale evidenzia che, al di là dell’impossibilità di considerare corretta la valutazione di un’incapacità lavorativa del 10% come bagnino per ragioni somatiche, va in ogni caso rilevato che la valutazione complessiva dell’incapacità lavorativa avrebbe dovuto coinvolgere il perito psichiatra, dr. __________ (cfr., per analogia, la giurisprudenza federale concernente la necessità, nei casi nei quali occorre stabilire il grado di inabilità lavorativa di un assicurato che soffre di diverse patologie tramite perizie bi- e pluridisciplinari , di far capo ad un giudizio globale dopo discussione tra tutti gli esperti interessati , cfr. STF 9C_211/2016 del 10 ottobre 2016; 9C_330/2012 del 7 settembre 2012; 9C_913/2012 del 9 aprile 2013; SVR 2008 IV Nr. 15) . Inoltre, il TCA rileva che determinare quale sia l’effettiva capacità lavorativa residua dell’assicurato nella professione abituale di bagnino appare tanto più essenziale, ritenuto che l’amministrazione - rifacendosi alla presa di posizione espressa dal Servizio Integrazione Professionale (SIP) in data 7 settembre 2023 (cfr. doc. 291) e poi ancora in data 11 luglio 2024, dopo la nuova determinazione della percentuale di incapacità lavorativa al 35% stabilita dal SMR (cfr. doc. 316) - ha concluso non essere dati i presupposti per l’applicazione di misure reintegrative per il tramite dell’UAI, potendo l’interessato continuare ad esercitare la propria attività abituale di bagnino, la quale richiederebbe secondo il consulente IP “principalmente una mansione di sorveglianza” (cfr. doc. 316), sfruttando le sue già acquisite competenze nella professione. A tale riguardo, il TCA rileva che nel caso di specie, avendo l’assicurato già compiuto i 55 anni (essendo nato nel 1965), torna applicabile la giurisprudenza di cui alla DTF 145 V 209, nella quale, al consid. 5.1, il TF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 L’assicurato appartiene quindi alla categoria di persone per le quali occorre presumere che, a causa della loro età, non possono di principio intraprendere di loro iniziativa tutto quello che può ragionevolmente essere preteso da loro per sfruttare la loro capacità lavorativa medico-teorica per reinserirsi nel mercato del lavoro (cfr. da ultimo 8C_141/2024 del 3 settembre 2024; 8C_808/2023 del 4 ottobre 2024; 9C_291/2023, STF 9C_211/2021 del 5 novembre 2021, consid. 3.2; STF 9C_663/2020 dell'11 agosto 2021, consid. 4.2). Conformemente alla giurisprudenza federale risulta, pertanto, indispensabile svolgere un esame approfondito circa la reale sfruttabilità della capacità lavorativa residua dell'assicurato (cfr. anche sentenza 9C_211/2021 del 5 novembre 2021; STCA 32.2024.25 del 12 agosto 2024, 32.2021.60 del 21 febbraio 2022, consid. 2.12; STCA 32.2021.104 del 14 febbraio 2022, consid. 2.14; STCA 32.2021.2 del 15 marzo 2021, consid. 2.14). Inoltre, il TCA ritiene che l’apprezzamento del dr. __________ del SMR non possa essere considerato esaustivo neppure con riferimento alla valutazione della residua capacità lavorativa (da egli valutata nella misura del 90%) concernente lo svolgimento di attività adatte. Nel referto del 29 maggio 2024, il dr. __________ del SMR non ha spiegato le ragioni per le quali non possa essere condiviso quanto attestato dalla curante, dr.ssa __________, nel rapporto medico del 5 gennaio 2023, indicando che si assiste ad “un peggioramento dei dolori su nota spondiloartropatia anchilosante, M. di Bechterew”, per il quale l’assicurato è ora in cura presso il dr. __________, ritenendo che l’assicurato non possa lavorare in misura superiore al 50% (doc. 262). La conferma della riattivazione dell’attività infiammatoria legata alla spondilite anchilosante Bechterew è stata attestata dal dr. __________ nel referto del 15 marzo 2021, (cfr. pagg. 1096-1098 inc. AI). Da notare che tale referto è stato citato dal dr. __________ e dal dr. __________ del SMR nel rapporto finale SMR dell’11 giugno 2021 quale riferimento per datare l’inabilità lavorativa del 35% a partire dal 1° febbraio 2021 nell’attività di bagnino (cfr. doc. 314 pag. 6). Il dr. __________, tuttavia, non si è espresso riguardo al tema della capacità lavorativa residua. Al contrario, contattato dall’UAI al fine di ottenere delle informazioni, con referto del 7 febbraio 2023, dopo avere rilevato di seguire l’assicurato dal 1° febbraio 2021, ha espressamente indicato di non avere mai dovuto chinarsi sulla questione dell’abilità lavorativa (doc. 268). Il dr. __________, nonostante abbia rilevato l’importanza del problema ortopedico complesso presentato dall’assicurato, con ripercussioni funzionali e di carico che incidono sia sull’attività lavorativa, sia nella vita di tutti i giorni, e pur riconoscendo, di fatto, il peggioramento in corso – osservando che “sulla scorta dell’esame obiettivo odierno, dalla storia clinica e dalla documentazione agli atti appare chiaro come l’assicurato sia attualmente affetto da uno stato di dolori cronici al rachide in toto, alle articolazioni sacro-iliache, alle mani, ai gomiti e alle ginocchia, dolori presenti sia a riposo, ma che aumentano sotto carico e nei movimenti dopo immobilismo e con debolezza, tutti sintomi che si manifestano con sintomatologia oggettiva che ho documentato precedentemente” (cfr. doc. 313) - non ha poi debitamente motivato le ragioni per le quali la diffusa sintomatologia riscontrata incida “solo” nella misura del 10% sullo svolgimento di attività adeguate. Un approfondimento della questione si impone, tanto più alla luce del fatto che dall’attento studio dell’incarto emerge che già in occasione della precedente valutazione peritale pluridisciplinare eseguita dal __________ nel 2015, su incarico dell’Ufficio AI, si era proceduto all’esame (anche) degli aspetti reumatologici, visti i dolori alla colonna vertebrale lamentati da anni dall’assicurato (cfr. doc. 57). In quell’occasione lo specialista incaricato, dr. __________, aveva ritenuto probabile che l’assicurato avesse avuto, come valutato dal dr. __________, “una sacroileite bilat., ciò che potrebbe confermare la diagnosi di un M. di Bechterew, attualmente comunque senza particolare attività bio-umorale”. Passando alla determinazione della capacità lavorativa residua, il dr. __________ aveva valutato che per lo svolgimento di una professione fisicamente medio-leggera, che non implicasse particolari sforzi per la colonna vertebrale, così come nell’attività di bagnino, l’interessato andasse considerato abile al lavoro nella misura del 70%, mentre in attività pesanti di cantiere (mai esercite) la capacità era al massimo del 40% e che la capacità lavorativa come cameriere era del 50% (cfr. pagg. 241-247 inc. AI allegate al doc. 57). In seguito, in occasione della perizia neurologica di decorso ordinata conformemente a quanto disposto dal TCA nella STCA 32.2016.53 del 23 giugno 2016 (cfr. supra consid. 1.3.), nel referto peritale neurologico del 10 febbraio 2017, il dr. __________ aveva sottolineato che per quanto concerneva “l’eventuale ripercussione sulla capacità di lavoro dovute alla M. di Bechterew diagnosticata in passato da un reumatologo, rimando alla valutazione dello specialista” (cfr. doc. 157 pag. 35). Nel caso di specie, nell’ambito della procedura di revisione riguardante un assicurato affetto, tra le altre cose, anche da una patologia reumatologica, considerata invalidante nella misura del 30% nello svolgimento di attività medio-leggere in occasione della perizia __________ del 2015 (cfr. doc. 57), ora riattivatasi rendendo necessaria una cura da parte del dr. __________ e tale da giustificare un’inabilità lavorativa del 50% secondo le indicazioni della dr.ssa __________ (doc. 262), il dr. __________ del SMR avrebbe dovuto, nell’ambito del proprio apprezzamento, confrontarsi anche espressamente con tale problematica, esponendo in maniera dettagliata e motivata quale sia stata l’evoluzione di tali disturbi e della relativa capacità lavorativa rispetto alla precedente valutazione reumatologica del 2 febbraio 2015 del dr. __________ eseguita nell’ambito della perizia __________ del 2015 (al riguardo, va ricordato che, secondo la giurisprudenza, i confini dell’area di competenza dell’ortopedico e del reumatologo non sono sempre assolutamente netti, ma possono anche sovrapporsi, cfr. STF 9C_856/2010 del 27 giugno 2011 consid. 5.2 e che il dolore (cronico) dell'apparato muscolo-scheletrico è oggetto sia della reumatologia che dell'ortopedia, cfr. sentenze 9C_320/2015 del 25 agosto 2015 c. 3.3.3; 9C_270/2012 del 23 maggio 2012 c. 4.2; 9C_547/2010 del 26 gennaio 2011 c. 4.1) ) . Pertanto, alla luce di quanto sopra esposto, questo Tribunale non può con la necessaria tranquillità, senza che prima vengano forniti i chiarimenti e gli approfondimenti del caso, ritenere completa ed esaustiva la valutazione del dr. __________ del SMR – la quale, come ricordato in precedenza, è stata posta non sulla base degli atti (come invece avvenuto, ad esempio, nel caso oggetto della STF 8C_322/2024 del 18 dicembre 2024 ), bensì al termine della visita medica eseguita di persona in data 11 gennaio 2024 (cfr. doc. 313) - la quale necessita, quindi, di un complemento volto a chiarire gli aspetti controversi sopra dettagliatamente messi in rilievo. 2.10.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2.9. , ci troviamo di fronte ad un accertamento dei fatti lacunoso, si giustifica il rinvio degli atti all’amministrazione affinché il dr. __________ del SMR, dopo avere preso contatto con gli specialisti curanti, esegua gli accertamenti complementari necessari al fine di stabilire quali siano, dal profilo somatico, le patologie che affliggono l’assicurato, la loro evoluzione nel tempo e le relative ripercussioni sulla capacità lavorativa residua sia come bagnino e interprete, sia in altre attività, indicando quali siano le limitazioni funzionali. Il dr. __________ dovrà debitamente motivare le proprie conclusioni e confrontarsi espressamente con le criticità messe in evidenza al considerando precedente. Secondo il TCA, una volta chiariti gli aspetti somatici, occorrerà che il dr. __________ e il dr. __________, autore della perizia psichiatrica, procedano ad una ponderata valutazione complessiva della capacità lavorativa dell’interessato, che tenga conto sia delle limitazioni derivanti dai disturbi psichici stabilite dal dr. __________, sia di quelle causate dalle affezioni osteo-articolari e reumatologiche, le quali - come visto - vanno almeno parzialmente cumulate. In seguito, facendo capo alle risultanze degli accertamenti esperiti, l’amministrazione si pronuncerà di nuovo in merito al diritto alle prestazioni (per un caso recente in cui la Corte federale non ha giudicato sufficientemente affidabile il parere del medico SMR [il quale si era limitato a riprendere le indicazioni, troppo lacunose, dell’oncologa curante], rinviando gli atti all’amministrazione per complemento istruttorio, si veda la STF 8C_55/2024 del 16 dicembre 2024 consid. 7, riguardante un’assicurata, affetta da malattia tumorale, alla quale era stato soppresso il diritto alla rendita in ragione di un preteso miglioramento dello stato di salute). Questo Tribunale sottolinea, inoltre, che nel caso in cui dovesse risultare un grado di invalidità tale da non consentire più la continuazione del versamento di una rendita di invalidità, l’Ufficio AI dovrà necessariamente - avendo l’assicurato, come visto al considerando 2.9., più di 55 anni - procedere pure all'esame dell'autointegrazione rispettivamente dell'effettiva idoneità lavorativa del ricorrente e, quindi, dell'eventuale necessità di introdurre provvedimenti integrativi, ai sensi della succitata giurisprudenza. Solo al termine di questo esame e della messa in atto di eventuali misure di reintegrazione nel mercato del lavoro l'amministrazione potrà definitivamente decidere in merito ad un’eventuale soppressione della rendita (STF 9C_211/2021 del 5 novembre 2021, consid. 3.3; STF 9C_92/2016 del 29 giugno 2016, consid. 5.3; per casi simili cfr. STCA 32.2024.25 del 12 agosto 2024; 32.2021.60 del 21 febbraio 2022, consid. 2.12; STCA 32.2021.104 del 14 febbraio 2022, consid. 2.14; STCA 32.2021.2 del 15 marzo 2021; STCA 32.2014.53 del 15 dicembre 2014; STCA 32.2012.142 del 14 dicembre 2012 e 32.2010.222 del 12 ottobre 2010). 2.11.  Per quel che riguarda gli aspetti economici, il TCA si limita in questa occasione a ricordare che, per costante giurisprudenza federale, per determinare il reddito da invalido è determinante, in prima battuta,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(cfr. D TF 143 V 295 consid. 2.2 p. 296; DTF 139 V 592 consid. 2.3 p. 593; DTF126 V 75  consid. 3b/aa pag. 76, come pure sentenze STF 8C_829/2023 del 13 luglio 2024, consid.5.1.1; 9C_355/2019 del 7 ottobre 2019, consid. 3.2.1; 9C_338/2019 del 2 dicembre 2019). So lo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148 V 174 consid. 6.2; DTF 143 V 295 consid. 2.2; DTF 135 V 297 consid. 5.2; DTF 12 6 V 76 consid. 3b/bb; RCC 1991 pag. 332 consid. 3c, 1989 pag. 485 consid. 3b). Spetterà all’Ufficio AI, una volta stabilita la capacità lavorativa residua dell’assicurato, determinare nuovamente il suo grado di invalidità, valutando se nell’esercizio delle sue attività abituali di bagnino e traduttore egli stia sfruttando al meglio la sua capacità residua, come ritenuto dal consulente incaricato nei suoi rapporti del 7 settembre 2023 (cfr. doc. 291) e dell’11 luglio 2024 (cfr. doc. 316) - nel quale caso il reddito da invalido deve essere fissato tenendo conto del salario concreto percepito in tali attività - oppure, motivando per quali ragioni ciò non fosse il caso, sulla base dei dati statistici afferenti al mercato equilibrato del lavoro (cfr. consid. 1.4. e 1.6. e STF 8C_829/2023 del 12 luglio 2024, consid. 6.3, nella quale l’Alta Corte, contrariamente all'opinione del giudice di grado inferiore, si è discostata dal reddito effettivamente percepito nonostante l’invalidità, a fronte dell'ampia discrepanza (di 15'000 fr.) rispetto a quanto potrebbe ancora percepire sul mercato equilibrato del lavoro in considerazione dei dati statistici). 2.12.  Visto l’esito del ricorso (il rinvio con esito aperto equivale a piena vittoria, cfr. STF 8C_307/2021 del 25 agosto 2021 consid. 6; DTF 141 V 281 consid. 11.1 e 137 V 210 consid. 7.1 con riferimenti), l’Ufficio AI verserà all’insorgente, rappresentato da un avvocato, l’importo fr. 2'500 (IVA inclusa) a titolo d’indennità per ripetibili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