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32.2024.70 vom 30. August 2024</w:t>
      </w:r>
    </w:p>
    <w:p>
      <w:r>
        <w:t>TI Tribunale d'appello, 2024-08-30, IT</w:t>
      </w:r>
    </w:p>
    <w:p>
      <w:r>
        <w:rPr>
          <w:b/>
        </w:rPr>
        <w:t xml:space="preserve">Quelle: </w:t>
      </w:r>
      <w:r>
        <w:t>https://mcp.opencaselaw.ch/entscheid/ti_gerichte_32.2024.70</w:t>
      </w:r>
    </w:p>
    <w:p>
      <w:r>
        <w:t>FR: TI_GERICHTE 32.2024.70 du 30 août 2024</w:t>
      </w:r>
    </w:p>
    <w:p>
      <w:r>
        <w:t>IT: TI_GERICHTE 32.2024.70 del 30 agosto 2024</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nel dicembre 2017 la ricorrente ha inoltrato la seconda domanda di prestazioni (cfr. consid. 1.3), oggetto del presente ricorso. L’eventuale diritto alla rendita sarebbe sorto al più presto nel luglio 2018, sei mesi dopo la succitata richiesta di prestazioni (art. 29 cpv. 1 LAI). Vanno pertanto applicate le norme in vigore fino al 31 dicembre 2021, sebbene la decisione qui impugnata sia stata emanata dopo il mese di gennaio 2022.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Nel caso in esame dopo la STCA 32.2020.149 del 21 settembre 2021 l’Ufficio AI ha nuovamente incaricato il __________ di eseguire una perizia pluridisciplinare in ambito reumatologico (dr. med. __________) psichiatrico (dr. med. __________) ed internistico (dr. med. __________). Dal relativo rapporto 14 giugno 2023 risulta che i periti, tenuto conto delle precedenti perizie, visitata l’assicurata, dopo aver proceduto al consueto riassunto degli atti, esposta l’anamnesi (familiare, personale-sociale, professionale, patologica e sistemica), elencati i disturbi soggettivi, le affezioni attuali, riportata la descrizione della giornata e le constatazioni obiettive, fondandosi su un'esauriente discussione tra di loro, hanno posto le seguenti diagnosi: " (…) 4.3      Diagnosi rilevanti con breve esposizione delle limitazioni funzionali emerse dai reperti. senza ripercussioni sulla capacità lavorativa 4.3.1   Diagnosi rilevanti con ripercussioni sulla capacità lavorativa Periartropatia omeroscapolare a ds., in: -    esiti da tenotomia, tenodesi del capolungo del bicipite, ricostruzione del tendine sovraspinato e decompressione sottoacromiale, il 10.9.2012. -    esiti da intervento di ricostruzione del sovraspinato, decompressione sottoacromiale per recidiva di rottura della cuffia rotatoria, il 26.2.2025. Sindrome somatoforme da dolore persistente (F45.4). Sindrome mista ansioso depressiva (F41.2). 4.3.2   Diagnosi rilevanti senza ripercussioni sulla capacità lavorativa Sindrome lombovertebrale cronica, in -    note alterazioni degenerative plurisegmentali del rachide lombare, -    disturbi statici del rachide (appiattimento della colonna dorsale, accentuazione della lordosi lombare, scoliosi sinistro-convessa dorsale, destro-convessa lombare), -    decondizionamento e sbilancio muscolare. -    tendenza allo sviluppo di un reumatismo delle parti molli. Stato dopo colecistectomia laparoscopica per colecistolitiasi nel 1997-1998. Tabagismo cronico. Psoriasi volgare cutaneo. (…)” (inc. AI pag. 992) In merito alle ripercussioni funzionali dei reperti/delle diagnosi i periti, dopo discussione, hanno rilevato: " (…) 4.3.3   Ripercussioni funzionali dei reperti / delle diagnosi L’A. presenza le capacità, le risorse ed i problemi seguenti ella può molto spesso sollevare e portare pesi fino a 5 kg fino all’altezza dei fianchi, talvolta pesi tra 5-10 kg fino all’altezza dei fianchi, mai pesi oltrepassanti 10 kg fino all’altezza dei fianchi; l’A. può molto spesso sollevare pesi fino a 1 kg sopra l’altezza del petto con la mano sin., talvolta tra 2-5 kg sopra l’altezza del petto con la mano sin., mai pesi oltrepassanti 5 kg sopra l’altezza del petto. L’A. può molto spesso maneggiare attrezzi di precisione, molto spesso maneggiare attrezzi molto leggeri, molto spesso maneggiare attrezzi leggeri, talvolta maneggiare attrezzi d media entità, mai maneggiare attrezzi pesanti. La rotazione manuale è normale. L’A. può di rado effettuare lavori al di sopra della testa, può talvolta effettuare la rotazione del tronco, può molto spesso assumere la posizione seduta ed inclinata in avanti, talvolta la posizione in piedi ed inclinata in avanti, può molto spesso assumere la posizione inginocchiata, molto spesso effettuare la flessione delle ginocchia. L’A. può talvolta assumere la posizione seduta di lunga durata, talvolta la posizione in piedi di lunga durata. L’A. può molto spesso camminare fino a 50 metri, molto spesso oltre 50 metri, molto spesso camminare per lunghi tragitti, talvolta camminare su terreno accidentato, può molto spesso salire le scale, mai salire su scale a pioli. (…)” (inc. AI pag. 993) Riguardo agli aspetti della personalità, hanno precisato: " (…) 4.4    Discussioni di aspetti della personalità Per lo psichiatra in occasione dell’attuale perizia si conferma quanto già appurato nelle precedenti valutazioni: le scarse risorse di mentalizzazione dell’A. e uno stile comportamentale passivo/rivendicativo, ostacolano la capacità di elaborare e superare quanto accaduto, favorendo lo sviluppo e il perpetrarsi del processo di somatizzazione. Lo stile comunicativo della perizianda, che è influenzato dal noto tratto caratteriale istrionico, giustifica l’enfasi che ella pone soggettivamente sui propri limiti, in assenza di una volontà calcolata di amplificazione o di simulazione. (…)” (inc. AI pag. 993) Sui fattori di stress e di risorse gli specialisti hanno rilevato: " (…) 4.5    Discussione di fattori di stress e risorse Per lo psichiatra l’A. mantiene buone risorse oggettive, elencate nella valutazione funzionale. Le algie croniche unite e preoccupazioni sociale ed economiche sono fattori di stress già evidenziati anche nei ricoveri. L’A. mantiene una buona rete sociale e famigliare quale risorsa. (…)” (inc. AI pag. 993). Riguardo alle incapacità lavorativa, i periti hanno concluso: " (…) 4.6    Motivazione della capacità lavorativa complessiva. Nell’ultima attività svolta l’incapacità lavorativa per motivi reumatologici (del 20%) e per motivi psichiatrici (del 20%) si sommano in minima parte in quanto entrambe considerano una sindrome del dolore cronico. Pertanto si conferma quanto stabilito nella precedente perizia __________ del 27.4.2020 di una capacità lavorativa del 70% in attività svolta. In attività adatta l’A. presenta inabilità lavorativa unicamente dal lato psichiatrico con inabilità lavorativa del 20% (riduzione del rendimento). Anche in attività adatta si conferma la valutazione __________ precedente del 27.4.2020 con capacità lavorativa dell’80% in attività adatta dal 12.12.2019 in poi. Fa eccezione il periodo di degenza a __________ dal 25.1 al 08.3.2021. Pertanto viene integralmente confermato quanto statuito nella precedente perizia __________ del 2020 con capacità lavorativa del 70% in attività svolta e capacità lavorativa dell’80% in attività adatta dal 12.12.2019. (…)” (inc AI pagg. 993-994) A seguito delle osservazioni del 27 ottobre 2023 dell’assicurata, con annotazioni del 31 ottobre 2023 il dr. med. __________ del SMR ha avallato la perizia pluridisciplinare (pag. 120). Con il ricorso l’assicurata, fondandosi sulla documentazione da lei prodotta, contesta la valutazione pluridisciplinare del __________, ritenendo data un’inabilità globale del 60%. 2.4.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Ritornando al caso in esame, questo Tribunale, chiamato a verificare se lo stato di salute dell’assicurata è stato accuratamente vagliato dal __________, non ha motivo per mettere in dubbio le valutazioni formulate nella perizia pluridisciplinare del 14 giugno 2023 poiché la stessa va considerata dettagliata, approfondita e quindi rispecchiante i parametri giurisprudenziali ricordati al consid. 2.4. In effetti, i periti hanno considerato tutta la documentazione medica agli atti e l’insorgente non ha prodotto documentazione specialistica atta a mettere in dubbio le conclusioni a cui essi sono giunti. 2.6.1.  Nell’ambito della perizia del __________, dal punto di vista psichiatrico l’assicurata è stata valutata dal dr. med. __________. Nel suo rapporto del 10 agosto 2022 (inc. AI pagg. 1046-1072) lo specialista in psichiatria e psicoterapia, dopo aver visitato l’assicurata ha proceduto al consueto elenco degli atti, all’anamnesi, alle costatazioni obbiettive. In particolare, egli ha rilevato: " (…) L’assicurata non presenta famigliarità per disturbi psichiatrici, non sono ravvisabili traumi psichici durante l’età evolutiva e la vita adulta e non sono documentati antecedenti psichiatrici prima dell’infortunio. A decorrere da dicembre 1994 l’assicurata viene assunta dalla ditta di pulizie __________ inizialmente solo per delle ore serali mentre, a decorrere dall’1.4.2000, ottiene un contratto al 100%. Ricorda di essere stata sempre una grande lavoratrice, riuscendo a conciliare l’impiego a tempo pieno con l’impegno di madre e moglie. Dopo l’evento traumatico, subito in data 2.12.2011 (trauma distrattivo e distorsivo della spalla ds. nonché trauma distorsivo della caviglia e del piede destri) però, l’assicurata non è più riuscita a riprendere l’attività sino ad allora svolta e a decorrere dal 31.1.2012, il contratto di lavoro è stato sciolto. L’adattamento alle limitazioni fisiche è stato disfunzionale nel corso degli anni, con sviluppo progressivo di una sindrome somatoforme e di una sindrome da disadattamento, poi cronicizzatasi quale sindrome mista ansioso depressiva. La sofferenza psichica ha portato la signora a chiedere aiuto a uno psichiatra a partire dal 2016. La condizione di disadattamento, secondaria alle algie croniche, è confermata agli atti anche nei diversi ricoveri, salvo l’ultimo a __________ che sembrerebbe essersi allineato alla diagnosi di depressione maggiore formulata dallo psichiatra curante Dr. __________. (…)” (inc. AI pag. 1067) Per quel che concerne la valutazione della coerenza e della plausibilità il perito ha evidenziato (sottolineature del redattore): " (…) Non ci sono particolari incoerenze da segnalare rispetto all’assicurata. Anche dai test non emerge una tendenza sistematica ad amplificare o simulare una qualche forma di psicopatologia. Il tratto caratteriale istrionico, che era stato osservato in occasione della prima perizia __________ del 2014 e che può essere confermato dal perito, influenza sicuramente di stile comunicativo della signora ma, anche alla luce dei testi effettuati, esso non raggiunge l’intensità e la pervasività che sono necessarie per formulare la diagnosi di un vero e proprio disturbo della personalità. Dalla testistica, d’altra parte, emerge coerentemente con quanto è osservabile durante i colloqui clinici e soprattutto nelle molteplici affermazioni dell’assicurata circa il suo nervosismo: preoccupazione, sensazione di stress, apprensione e ansia. Il tutto è coerente con la diagnosi di sindrome mista ansioso depressiva precedentemente formulata dal Dr. __________. Anche la terapia psichiatrica antidepressiva, sostanzialmente stabile da anni e l’esito dei ricoveri ospedalieri sono coerenti con questa diagnosi. Si precisa che i ricoveri in psichiatria sono sempre stati pianificati in dei periodi molto sensibili dell’iter assicurativo della perizianda. Ciò nonostante, l’obiettività del comportamento dell’assicurata durante l’ultima degenza a __________ non depone per un disturbo depressivo maggiore di media gravità il quale, in ogni caso, sarebbe stato giudicato migliorato dopo la fase transitoria del ricovero . (…)” (inc. AI pagg. 1068-1069) In merito alla diagnosi con ripercussione sulla capacità lavorativa, il perito, allineandosi alle precedenti valutazioni psichiatriche, ha evidenziato (sottolineature del redattore): " (…) Una prima diagnosi confermabile, alla luce di lamentele algiche persistenti, non obiettivabili e non completamente spiegabili da alterazioni organiche, è quella di: - F45.4 Sindrome somatoforme da dolore persistente. In occasione dell’attuale perizia si conferma quanto già appurato nelle precedenti valutazioni: le scarse risorse di mentalizzazione della signora o uno stile comportamentale passivo/rivendicativo, ostacolano la capacità di elaborare e superare quanto è accaduto, favorendo lo sviluppo e il perpetrarsi del processo di somatizzazione. Lo stile comunicativo della perizianda, che è influenzato dal noto tratto caratteriale istrionico, giustifica l’enfasi che ella pone soggettivamente sui propri limiti, in assenza di una volontà calcolata di amplificazione o di simulazione. Lo scarso adattamento alla condizione algica cronica, la percezione di danno permanente, la rabbia per quanto accaduto, la percezione di perdita di ruolo e di risorse individuali, causano e mantengono la diagnosi seguente: - F41.2 Sindrome mista ansioso depressiva. La lieve flessione del tono dell’umore , frammista a un’elevazione delle quote di ansia, con preoccupazioni generali per il proprio futuro, legittima la suddetta diagnosi con andamento cronico, che è l’evoluzione di una primaria sindrome da disadattamento. Non ci sono degli elementi convincenti di alcun genere, nè nelle dichiarazioni della perizianda, nè nell’obiettività clinica osservata, nè nei testi, nè nelle terapie proposte nel corso degli anni, né nei dai oggettivi presenti agli atti, per sostenere la presenza di una depressione maggiore. La condizione diagnostica e funzionale attuale è quindi del tutto sovrapponibile a quello che aveva osservato il Dr. __________. (…)” (inc. AI pag. 1066) Pertanto, contrariamente a quanto sostenuto dalla ricorrente, il perito si è confrontato con la diagnosi di sindrome ansioso -depressiva di entità medio grave posta dallo psichiatra curante dr. med. __________. Inoltre, per la sua valutazione il perito si è fondato anche su un test psicologico eseguito il 22 luglio 2022. Certo, in occasione dell’ultimo ricovero presso la Clinica __________ (25 gennaio - 8 marzo 2021) all’assicurata è stata diagnosticata una sindrome depressiva ricorrente, in attuale episodio di grado medio (ICD-10 F33.1). A tal riguardo il perito ha comunque pertinentemente evidenziato che: " (…) Tuttavia, l’ultimo ricovero a __________ non è per nulla convincente rispetto a questa diagnosi, perché contiene delle incongruenze macroscopiche, che vengono date per scontate in modo acritico. A titolo esemplificativo: -    Si afferma che l’assicurata non era precedentemente nota alla struttura, mentre era abbondantemente conosciuta da un precedente ricovero del 2018. -    Si descrive il fatto che la signora abbia sviluppato una forte conflittualità con alcuni altri pazienti, e in particolare con la compagna di stanza, poiché non tollerava il disordine, la sua scarsa igiene personale e dell’ambiente. In caso di depressione maggiore, che abbia un impatto significativo sul funzionamento individuale, non ci si aspetta una simile attenzione per questi aspetti, poiché di solito è già compromessa la cura di sè stessi e vi è ancor meno attenzione a ciò che riguarda gli altri. -    Suggestivo inoltre, che l’assicurata si sia lamentata abbondantemente, sia per questo fatto, ottenendo il cambio di stanza, sia per il cibo, che non era conforme ai suoi gusti alimentari, denotando un alto livello di capacità assertiva, che non è presente nelle depressioni importanti, le quali sono contraddistinte semmai da un’estrema remissività. -    Ancora, non è stato fatto alcun significativo cambiamento a livello di antidepressivo, aggiungendo il Gabapentin che, a questo dosaggio, ha una chiara indicazione per contenere l’ansia, mentre non ha l’indicazione per la cura della depressione. -    Non vanno infine trascurati gli aspetti socio economici che vengono citati nel rapporto. -    Infine, bisogna tenere conto; dei miglioramenti ottenuti grazie alla delega delle controversie, del miglioramento del sonno, del miglioramento comunicativo, della stabilizzazione dell’umore e del fatto che la perizianda sia stata dimessa in una condizione di buon compenso psichico. (…)” (inc. AI pagg. 1067-1068) Va poi ricordato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pag. 234). Per questi motivi, le differenze diagnostiche non sono rilevanti. Determinate sono invece le conseguenze sulla capacità lavorativa provocate dall’affezione psichiatrica, valutazione operata nel presente caso dal perito nel rispetto della procedura probatoria strutturata secondo gli indicatori (cfr. consid. 2.5). Infine, per quel che concerne la valutazione della capacità lavorativa, le risorse e le problematicità, il dr. med. ___________ ha ritenuto: " (…) La condizione psicopatologica è del tutto sovrapponibile a quanto aveva già rilevato il Dr. __________. Non ci sono delle differenze da segnalare. Sebbene ansia e depressione siano di lieve entità, configurando una sindrome mista con andamento cronico, mi sembra ragionevole riconoscere comunque un limite del funzionamento lavorativo, nella misura globale del 20% per ogni attività, inteso come calo del rendimento . La lieve sindrome ansioso depressiva si inserisce infatti su un problema di dolore somatoforme, così che le due condizioni interagiscono tra loro e provocano una riduzione parziale della capacità di tenuta della signora. A livello funzionale, in base all’obiettività osservata in sede peritale, la perizianda non presenta alcuna disabilità per ciò che concerne: rispetto delle regole, competenze, relazioni intime, assertività, cura del sè e dei propri spazi, mobilità, attività spontanee, capacità di giudizio, contatto con gli altri e integrazione nel gruppo. Una lieve disabilità si può ammettere invece per ciò che concerne: l’organizzazione dei compiti, con una lieve tendenza alla passività, la flessibilità, con fatica ad adattarsi ai cambiamenti di routine, la persistenza, con necessità di pause aggiuntive a causa del disturbo emozionale e dei dolori cronici non oggettivabili (le ripercussioni dei dolori che sono spiegabili su base organica vengono invece quantificate dal perito della specialità competente). (…)” (inc. AI pag. 1069) L’assicurata stigmatizza il fatto che il perito l’abbia vista solo in due occasioni, ossia, come si evince dalla perizia, il 21 luglio 2022 dalle 10:03 alle 11:06 ed il 9 agosto 2022 dalle 14:32 alle 15:01. Al riguardo va ricordato che il Tribunale federale ha già più volte ricordato che il tempo impiegato per una visita psichiatrica deve essere adeguato all’interrogativo e alla psicopatologia da valutare (STF 44/2017 del 9 maggio 2017, consid. 4.3., pubblicata in SVR 10/2017 IV nr. 75; 8C_47/2016 del 15 marzo 2016, consid. 3.2.2., pubblicata in SVR 2016 IV nr. 35 con riferimenti) e che il valore probatorio di un rapporto medico non dipende, di massima, dalla durata della visita, quanto piuttosto dalla sua completezza e concludenza (STF 9C_1013/2008 del 23 dicembre 2009, STF I 1094/06 del 14 novembre 2007, in RSAS 2008 pag. 393 consid. 3.1.1 con riferimenti; cfr. anche STCA 32.2018.11 del 14 giugno 2018). Nel caso concreto, lo specialista ha avuto a disposizione l’intera documentazione medica contenuta nell’inserto, inclusi i rapporti dello psichiatra curante, allestendo quindi un rapporto peritale comprendente una diffusa anamnesi e descrizione dello status psichiatrico, dei dati soggettivi, delle constatazioni obiettive, delle diagnosi come pure delle conseguenze sulla capacità lavorativa. La critica della ricorrente relativa alla durata della visita medica, non modifica quindi la portata probatoria della valutazione specialistica. Certo, la valutazione dello psichiatra curante, dr. med. __________, che ha in cura l’assicurata dal 2016, diverge da quella dei periti dr. med. __________ e dr. med. __________, specialisti in psichiatria e psicoterapia. Va qui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Il giudice deve inoltre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Inoltre, come visto, il perito dr. med. __________, confermando la precedente valutazione del suo collega dr. med. __________, ha convincentemente spiegato i motivi per cui si è distanziato dalla valutazione dello psichiatra curante, dr. med. __________, il quale ritiene come il suo paziente sia affetto da una sindrome depressiva di media gravità. 2.6.2.  Dal punto di vista somatico , l’assicurata è stata peritata in ambito internistico e reumatologico. Nel rapporto 14 giugno 2023 la dr. med. __________ del __________, specialista in medicina interna, ha ritenuto l’assicurata totalmente abile al lavoro (cfr. pagg. 980 e 981). La ricorrente è stata poi peritata dal dr. med. __________. Nel rapporto 30 giugno 2022 (pagg. 1022-1045) lo specialista in reumatologia, dopo aver riportato il riassunto degli atti, riferite le anamnesi, descritto lo status neurologico, preso visione della documentazione radiologica, poste le diagnosi reumatologiche di cui al consid. 2.3, elencati i limiti funzionali, confermando le precedenti perizie ha ritenuto l’assicurata inabile al 20% nell’originaria attività di ausiliaria delle pulizie, ma abile al 100% in attività adeguate (pagg. 1044 e 1045). La valutazione del __________ non è stata del resto smentita dalla copiosa documentazione medica successiva alle visite peritali, l’ultima risalente al 9 agosto 2022, allegata al ricorso. A tal riguardo va fatto riferimento alle dettagliate e convincenti annotazioni 7 novembre 2024 dei medici SMR dr.ssa med. __________ (per gli aspetti internistici) e dr. med. __________ (per quelli di natura psichiatrica). Vagliando i nuovi atti medici, i suddetti sanitari hanno concluso: " (…) 1) Non sono state presentate delle nuove diagnosi con un'influenza superiore ai tre mesi sulla capacità lavorativa sino ad ora attestata; 2) II Dr. med. __________, nel rapporto del 1° ottobre 2024, ha presentato un diverso apprezzamento del quadro clinico debitamente analizzato dal perito psichiatra Dr. med. __________. Per il restante, si rinvia alla presa di posizione di cui al complemento peritale del 4 luglio 2024; 3) l reperti clinici e radiologici in questa sede prodotti non sono idonei a dimostrare resistenza di limiti funzionali nello svolgimento di attività adeguate non considerati dai periti nella perizia __________ del 14 giugno 2023; 4) La completa inattività dell'A, con mancata sottoposizione agli accertamenti suggeriti dal Dr. __________ in data 23.05.2024 e consistenti in un'artroscopia e biopsia articolare, in assenza della documentazione relativa alle visite effettuate oltralpe (__________ e __________) nota allo stesso Dr. __________ per escludere o meno una low grade infection che potrebbe spiegare la mancata cicatrizzazione e i dolori attualmente ancora presenti, appare alquanto singolare. La stessa A, in data 26.06.2024, avendo appuntamento per l'esecuzione della RMN nativa spalla Ds contestualmente passa in PS per una valutazione del piede destro al quale si era procurata una lesione cutanea dopo aver rimosso un durone ed applicato polvere di salicilato. In tale occasione l'A appare oltremodo attiva nella cura della sua persona mentre non risulta dagli atti un analogo comportamento nei confronti dell'affezione alla spalla ben più severa. 5) A nostro avviso appare prudenziale la posizione del Dr. __________ del 09.10.2024 che non si auspica un terzo tentativo di ricostruzione diretto ma bensì la possibilità di effettuare delle biopsie con la possibilità di cercare di asportare il materiale (ancore) e di analizzare sotto il profilo batteriologico, attraverso la sanificazione sia il tessuto peri tendineo con esame culturale. ” (doc. VI/1) Infine, i rapporti 20 novembre 2024 del Pronto soccorso oftalmologico dell’Ospedale __________ e quello datato 22 novembre 2024 dell’__________, prodotti il 4 dicembre 2024, non apportano nuovi elementi che possano mettere in dubbio la succitata valutazione della capacità lavorativa. Entrambi i rapporti concernono il distacco posteriore del corpo vitreo all’occhio destro occorso il 20 ottobre 2024, quindi dopo l’emanazione della decisione impugnata (per costante giurisprudenza il giudice delle assicurazioni sociali, ai fini dell’esame della vertenza, si basa di regola sui fatti che si sono realizzati fino al momento della resa della decisione contestata: DTF 144 V 210 consid. 4.3.1, 136 V 24 consid. 4.3, 130 V 445 consid. 1.2 con rinvii). Non è stata per altro attestata alcuna conseguenza sulla capacità lavorativa. Del resto, anche volendo ipotizzare una perdita del visus all’occhio destro, va ricordato che, secondo giurisprudenza, gli assicurati che lamentano la perdita dell'acuità visiva di un occhio sono in grado di attendere alla maggior parte della attività professionali, escluse quelle che richiedono una visione binoculare (STF I 222/06 del 10 luglio 2007 consid. 3 con riferimento a RAMI 1986 no. U 3 pag. 258 consid. 2b pag.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pag. 258ss.). Tale giurisprudenza è limitata a quelle attività che non richiedono esigenze visive elevate o una vista stereoscopica piena e non implicano la permanenza in situazioni esposte come tetti o ponteggi, l’utilizzazione di veicoli pericolosi o l’esecuzione di movimenti di precisione (STFA 27.07.1999 in re M. D. c. INSAI consid. 3b). 2.6.3.   Da ultimo, in merito alla capacità lavorativa complessiva, va rilevato che, secondo la giurisprudenza federale,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pag.485). Nel caso concreto, nella perizia 14 giugno 2023 i periti del SAM hanno ritenuto che “ nell’ultima attività svolta l’incapacità lavorativa per motivi reumatologici (del 20%) e per motivi psichiatrici (del 20%) si sommano in minima parte in quanto entrambe considerano una sindrome del dolore somatoforme” , per concludere che “pertanto viene integralmente confermato quanto statuito nella precedenza perizia __________ dell’aprile 2020 con capacità lavorativa del 70% in attività svolta dal 12.12.2019 e capacità lavorativa dell’80% in attività adatta dal 12.12. 2019 in poi. Fa eccezione il periodo di degenza a __________” (pag. 996)”. 2.6.4.  In conclusione, viste le affidabili e concludenti risultanze della perizia pluridisciplinare del __________ datata 14 giugno 2023, del complemento peritale dell’8 luglio 2024 e della valutazione SMR del 7 novembre 2024, ai quali va conferito valore probatorio pieno (cfr. consid. 2.4),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1999, pag. 57, 551 e 572), è da ritenere dimostrato con il grado della verosimiglianza preponderante valido nell'ambito delle assicurazioni sociali (DTF 126 V 360; DTF 125 V 195 consid. 2 e i riferimenti ivi citati) che l’assicurata risulta abile al 70% nella propria attività ed all’80% in attività adeguate dal 12 dicembre 2019, ad eccezione di una totale inabilità lavorativa durante la degenza dal 25 gennaio all’8 aprile 2021 presso la Clinica __________. 2.7.  Con scritto 25 novembre 2024 l’assicurata, facendo riferimento all’allegata lettera 18 novembre 2024 dello psichiatra curante, ritiene necessario “ un passaggio in un centro specializzato per reintegrazione tipo __________, al fine di stabilire una volta per tutte le sue reali capacità lavorative”. Il “passaggio” presso un centro professionale non è necessario. Difatti, nei rapporti 30 luglio 2020 e 12 febbraio 2024 le consulenti in integrazione professionale, tenuto conto delle limitazioni funzionali, hanno ritenuto esigibili diverse attività leggere che non necessitano di una specifica formazione (doc. 163 e 244). Al riguardo va ricordato che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2.8.  Per quel che concerne la valutazione economica, rimasta incontestata, va fatto riferimento alla decisione impugnata, come pure alle tabelle di calcolo (docc. 246- 254). Ritenuto che dal 1° giugno 2016 e nel 2017 il grado d’invalidità era del 7%, nel 2018 e 2019 del 13%, dal 2020 al 2023 del 16% e dal 1° gennaio 2024 del 18% (cfr. consid. 1.5), la decisione contestata merita conferma, mentre il ricorso va respinto.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