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32.2024.61 vom 10. Juni 2024</w:t>
      </w:r>
    </w:p>
    <w:p>
      <w:r>
        <w:t>TI Tribunale d'appello, 2024-06-10, IT</w:t>
      </w:r>
    </w:p>
    <w:p>
      <w:r>
        <w:rPr>
          <w:b/>
        </w:rPr>
        <w:t xml:space="preserve">Quelle: </w:t>
      </w:r>
      <w:r>
        <w:t>https://mcp.opencaselaw.ch/entscheid/ti_gerichte_32.2024.61</w:t>
      </w:r>
    </w:p>
    <w:p>
      <w:r>
        <w:t>FR: TI_GERICHTE 32.2024.61 du 10 juin 2024</w:t>
      </w:r>
    </w:p>
    <w:p>
      <w:r>
        <w:t>IT: TI_GERICHTE 32.2024.61 del 10 giugno 2024</w:t>
      </w:r>
    </w:p>
    <w:p>
      <w:pPr>
        <w:pStyle w:val="Heading2"/>
      </w:pPr>
      <w:r>
        <w:t>Regeste</w:t>
      </w:r>
    </w:p>
    <w:p>
      <w:r>
        <w:t>Ufficio AI ha respinto la domanda di prestazioni. Conferma della perizia pluridisciplinare e del grado d'invalidità non pensionabile</w:t>
      </w:r>
    </w:p>
    <w:p>
      <w:pPr>
        <w:pStyle w:val="Heading2"/>
      </w:pPr>
      <w:r>
        <w:t>Erwägungen</w:t>
      </w:r>
    </w:p>
    <w:p>
      <w:r>
        <w:rPr>
          <w:b/>
        </w:rPr>
        <w:t>E. 28</w:t>
      </w:r>
    </w:p>
    <w:p>
      <w:r>
        <w:t>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[diritto, n.d.r.]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circolare,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l’Ufficio AI ha respinto la domanda di prestazioni presentando l’assicurato dal 1° marzo 2022 un grado d’invalidità del 30%, aumentato al 1° gennaio 2024 del 37%. Ne consegue che un’eventuale diritto alla rendita sorgerebbe dopo il gennaio 2022, motivo per cui, sulla scorta di quanto sopra, in specie è applicabile nuovo diritto. 2.4.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Con il nuovo art. 28 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2.5.  Nel caso che ci occupa, come detto (cfr. consid. 1.1), l’Ufficio AI, dopo aver incaricato il dr. med. __________ di allestire una perizia reumatologica (doc. 49), ha in seguito ordinato una perizia pluridisciplinare a cura del __________. Con rapporto 26 ottobre 2023 i periti hanno concluso per un’inabilità lavorativa dell’80% nell’abituale attività e del 20% in attività adeguate, inabilità dovuta a problematiche d’ordine neurologico e reumatologico, dal 30 luglio 2021 (doc. 63). L’assicurato, con riferimento alla documentazione medica prodotta, sostiene di presentare un’inabilità del 50% anche per motivi psichiatrici.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 Reichmuth, Rechtsprechung des Bundesgerichts zum IVG, 2022, art. 28a n. 227, pag. 375).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2.7.  Ritornando al caso in esame, questo giudice, chiamato a verificare se, nel caso di specie, lo stato di salute del ricorrente sia stato accuratamente vagliato dall’amministrazione prima dell’emanazione della decisione impugnata, dopo attento esame della documentazione medica agli atti non ha motivo per scostarsi dalla perizia pluridisciplinare del __________ (internistica: dr. med. __________; psichiatrica: dr. med. __________; reumatologica: dr.ssa med. __________ e neurologica: dr. med. __________) del 26 ottobre 2023 (doc. 63). I periti, dopo aver riassunto gli atti, l’anamnesi famigliare, personale e sociale, professionale e patologica, i disturbi soggettivi e le affezioni attuali, l’anamnesi sistemica e le constatazioni obiettive, hanno posto le diagnosi reumatologiche e neurologico con influenza sulla capacità lavorativa (pag. 259), nonché quelle non invalidanti (tra cui quella di natura psichiatrica) (pag. 260). I periti hanno concluso per un’incapacità lavorativa dell’80% nell’abituale attività e del 20% in qualsiasi attività adeguata, dal gennaio 2020. Al punto 4.9 del rapporto gli specialisti hanno poi descritto l’evoluzione della capacità lavorativa nel corso del tempo nell’attività svolta ed in attività adatta, il tutto dal 30 luglio 2021. Il referto è da considerare dettagliato, approfondito e quindi rispecchiante i parametri giurisprudenziali ricordati ai considerandi precedenti. Gli specialisti si sono espressi su tutte le patologie lamentate dall’assicurato, hanno esaminato accuratamente tutta la documentazione messa loro a disposizione ed hanno valutato la capacità lavorativa sulla base delle indicazioni risultanti dalle visite effettuate presso di loro. I medici hanno esaminato approfonditamente l’evolversi dello stato di salute prendendo in considerazione tutta la documentazione medica prodotta dall’assicurato ed acquisita nel corso della procedura amministrativa. Le conclusioni sono del resto state confermate anche dal medico SMR, dr. med. __________ nel rapporto 30 ottobre 2023 (doc. 64). La documentazione medica prodotta dal ricorrente non è atta a mettere in dubbio la validità della succitata perizia multidisciplinare. In particolare si tratta del rapporto 22 marzo 2024 del medico curante che chiede una rivalutazione della decisione impugnata “prendendo in considerazione fattori psico-clinici dal mio parere necessita almeno 50% dell’Assicurazione invalidità …. (pag. 340) e del rapporto psicologico 31 maggio 2024 del SPS in cui viene posta una diagnosi di reazione depressiva prolunga (IDC10-F43.21) e fatto presente che l’assicurato segue una terapia a cadenza quindicinale (pagg. 352/3). La suddetta documentazione è stata esaminata dal SMR, il quale con annotazioni 8 giugno 2024 conclude che dalla stessa “non risulta una sostanziale modifica dello stato di salute rispetto alla valutazione __________. Preciso che non viene presentato un rapporto medico psichiatrico ma unicamente una valutazione psicologica” (pag. 355). A quanto sopra va prestata adesione, ritenuto inoltre le conclusioni del medico curante non sono motivate. Ai referti del __________ e del SMR pertanto va attribuita piena forza probante. 2.8.  Pendente causa il ricorrente ha prodotto lo scritto 23 settembre 2024 del __________ nel quale viene indicato che in data 8 agosto 2024 il paziente aveva iniziato una presa a carico medico-psichiatrica e che per permettere una valutazione è necessario proseguire i colloqui sino a fine 2024 (doc. VI/4). Per questi motivi l’assicurato ha chiesto la sospensione dalla procedura sino a fine anno affinché possa essere acquisita una valutazione psichiatrica del __________. Secondo questo giudice una sospensione non è necessaria per i seguenti motivi. L’eventuale peggioramento della componente psichiatrica, legato alla presa a carico specialistica, non è rilevante ai fini della presente vertenza in quanto avvenuto l’8 agosto 2024, dopo l’emissione della decisione contestata. Infatti, secondo costante giurisprudenza il giudice delle assicurazioni sociali esamina la legalità delle decisioni in base alla situazione di fatto esistente al momento in cui la decisione impugnata è stata resa, in casu il 10 giugno 2024. I fatti accaduti posteriormente e che hanno modificato questa situazione devono di regola formare oggetto di un nuovo atto amministrativo (DTF 130 V 138 consid. 2). Inoltre, dal succitato rapporto psicologico 31 maggio 2024 del __________ risulta che il 29 marzo 2024 – quindi prima del provvedimento contestato – il medico curante aveva segnalato l’assicurato al succitato servizio per una presa a carico psicologica. Nel citato rapporto è stata posta una diagnosi di reazione depressiva prolungata (ICD 10: F.43.21). Tuttavia, non si può concludere per una patologia psichiatrica invalidante, poiché non è stata attestata alcuna incapacità al lavoro. Del resto volendo ammettere, per ipotesi di lavoro, l’insorgenza di una patologia psichiatrica invalidante il 29 marzo 2024 (giorno della segnalazione del curante al __________), ciò non è rilevante. Infatti, affinché un peggioramento sia rilevante, lo stesso deve perdurare almeno tre mesi (art. 88a cpv. 2 OAI), periodo che al momento dell’emissione della decisione impugnata non era trascorso. Tuttavia, va ricordato che – ribadito come il presente giudizio non pregiudica eventuali diritti del ricorrente nei confronti dell’AI insorti in epoca successiva alla data del provvedimento in lite, il quale delimita il potere cognitivo del giudice (cfr. DTF 130 V 140 e 129 V 4) – l’insorgente ha se del caso la facoltà di presentare una nuova domanda di prestazioni, adducendo una rilevante modifica della situazione valetudinaria ed allegando la pertinente documentazione medica relativa ad eventuali nuovi o maggiori disturbi che potrebbero influire sul grado di inabilità. 2.9.  Per quel che concerne la determinazione del grado d’invalidità, rimasto incontestato, va fatto riferimento al relativo calcolo esposto nella decisione contestata, al quale va prestata adesione. Riguardo al reddito da valido , non avendo l’assicurato più svolto alcuna attività lucrativa dal 2017, l’amministrazione ha correttamente utilizzato i dati statistici (anno 2020) relativi ad attività semplici di tipo fisico o manuale, adeguati al 2022, per un importo complessivo di fr. 66’265,75 (cfr. tabella di calcolo in doc. 70). Non avendo l'insorgente messo a frutto la sua residua capacità lavorativa del 100% in attività confacenti al suo stato di salute, per determinare il reddito da invalido l'Ufficio AI ha giustamente fatto capo ai dati statistici (art. 26bis cpv. 2 OAI), valori centrali, e li ha adeguati in funzione della durata di lavoro normale nelle aziende (art. 25 cpv. 4 OAI). In virtù del nuovo cpv. 3 dell'art. 26 bis OAI, entrato in vigore il 1° gennaio 2024, l'Ufficio AI ha applicato la deduzione prevista del 10%, per giungere a un reddito da invalido di fr. 41’747,42. Dal confronto dei due redditi, è risultato un grado d’invalidità del 37% (cfr. tabella di calcolo in doc. V/2). Di conseguenza l’Ufficio AI ha rettamente respinto la domanda di prestazioni. Ne consegue che la decisione impugnata merita conferma, mentre il ricorso va respinto. 2.10.  Secondo l'art. 69 cpv. 1 bis LAI in vigore dal 1. gennaio 2021 ed applicabile in concreto (in virtù della disposizione transitoria dell'art. 83 LPGA a contrario in combinazione con l’art. 61 lett. a e f bis LPGA, anch'essi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