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32.2024.60 vom 18. Juni 2024</w:t>
      </w:r>
    </w:p>
    <w:p>
      <w:r>
        <w:t>TI Tribunale d'appello, 2024-06-18, IT</w:t>
      </w:r>
    </w:p>
    <w:p>
      <w:r>
        <w:rPr>
          <w:b/>
        </w:rPr>
        <w:t xml:space="preserve">Quelle: </w:t>
      </w:r>
      <w:r>
        <w:t>https://mcp.opencaselaw.ch/entscheid/ti_gerichte_32.2024.60</w:t>
      </w:r>
    </w:p>
    <w:p>
      <w:r>
        <w:t>FR: TI_GERICHTE 32.2024.60 du 18 juin 2024</w:t>
      </w:r>
    </w:p>
    <w:p>
      <w:r>
        <w:t>IT: TI_GERICHTE 32.2024.60 del 18 giugno 2024</w:t>
      </w:r>
    </w:p>
    <w:p>
      <w:pPr>
        <w:pStyle w:val="Heading2"/>
      </w:pPr>
      <w:r>
        <w:t>Erwägungen</w:t>
      </w:r>
    </w:p>
    <w:p>
      <w:r>
        <w:rPr>
          <w:b/>
        </w:rPr>
        <w:t>E. 12</w:t>
      </w:r>
    </w:p>
    <w:p>
      <w:r>
        <w:t>marzo 2012; STF 9C_807/2014 del 9 settembre 2015; STF 9C_585/2014 dell’8 settembre 2015). nel merito 2.2.  Oggetto del contendere è sapere se a giusta ragione o meno l’Ufficio AI ha negato alla ricorrente, considerata quale casalinga a tempo pieno, il diritto alla rendita, non presentando delle limitazioni di grado pensionabile. La Circolare sull’invalidità e sulla rendita nell’assicurazione invalidità (CIRAI), valida dal 1° gennaio 2022 (stato al 1° luglio 2023), prevede alla cifra 9101 che “ Se la decisione sulla prima concessione di una rendita è emanata dopo il 1° gennaio 2022, ma il diritto alla rendita è nato prima di questa data, sono applicabili le disposizioni della LAI e dell’OAI nel tenore in vigore fino al 31 dicembre 2021 ”. Le cifre 1007 e seg. della Circolare concernente le disposizioni transitorie della riforma Ulteriore sviluppo dell’AI sul sistema di rendite lineare (C DT US AI), edita dall’UFAS, valida dal 1° gennaio 2022 (stato al 1° gennaio 2022) prevedono che: Conformemente alle DT LAI,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in caso di insorgenza dell’invalidità e inizio del diritto alla rendita al più tardi il 31 dicembre 2021: - prima fissazione della rendita → DR in vigore fino al 31 dicembre 2021, - modifica del grado d’invalidità tra il 1° gennaio 2022 e il 31 dicembre 2031 → C DT US AI; in caso di nascita del diritto alla rendita secondo l’art. 29 cpv. 1 e 2 LAI il 1° gennaio 2022 o successivamente: - prima fissazione della rendita → DR in vigore dal 1° gennaio 2022.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Nel caso in esame, il 23 marzo 2022 l’assicurata ha inoltrato una domanda di prestazioni AI, ritenuto poi con nel rapporto 11 aprile 2024 il SMR ha indicato un’inabilità nelle mansioni casalinghe dal 29 settembre 2022, ragione per cui il diritto alla rendita sarebbe sorto dopo il 1° gennaio 2022 (cfr. art. 28 cpv. 1 LAI). Visto quanto precede, nel caso concreto è applicabile il nuovo diritto in vigore dal 1° gennaio 2022.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 b 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 In virtù dell'art. 28 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un’attività lucrativa. Per questo motivo l'art. 8 cpv. 3 LPGA (cfr. art. 5 LAI) parifica l'impedimento di svolgere le proprie mansioni consuete all'incapacità al guadagno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dal 1° gennaio 2018, precisa a sua volta che per mansioni consuete di una persona senza attività lucrativa occupata nell'economia domestica s'intendono in particolare s’intendono gli usuali lavori domestici nonché la cura e l’assistenza ai familiari. 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Va qui segnalato che dal 1° gennaio 2018 è entrato in vigore il nuovo art. 27 cpv. 1 OAI. Con la modifica dell’Ordinanza sono state adeguate le attività nell’ambito delle mansioni consuete svolte dalle persone occupate nell’economia domestica (cfr. R. Leuenberger - G. Mauro, “Changements dans la méthode mixte”, in Sécurité sociale 1/2018 pag. 40 seg (45-46)). 2.5.  Nella fattispecie concreta la ricorrente contesta di essere considerata persona senza attività lucrativa. Al fine di determinare il metodo applicabile per stabilire l'eventuale invalidità, si deve anzitutto appurare se la persona esercitava o meno un’attività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Forster, Rechtsprechung des Bundesgerichts zum ATSG, in: RBS 2021, n. 67 e seg. ad art. 16 LPGA con riferimenti; Kieser, Gemischte Methode – ein Blick auf die bisherige Rechtsprechung, in: HAVE 2016, pag. 472; Meyer/Reichmuth, Rechtsprechung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Ritornando alla fattispecie concreta, va rilevato che durante l’inchiesta economica del 24 gennaio 2024, presente il marito, l’assicurata aveva risposto negativamente alla domanda volta a sapere se senza il danno alla salute avesse svolto un’attività lucrativa. Inoltre, essa aveva risposto che dal 1996 si occupa dell’economia domestica, come del resto riportato nel suo curriculum vitae. Precedentemente è stata professionalmente attiva quale barista (risposta no. 2b pag. 106). Dopo il progetto di decisione negativo datato 29 gennaio 2024 (doc. 21), il 23 febbraio 2024 il marito dell’assicurata, documentata la drastica riduzione del proprio stipendio avvenuta nel gennaio 2024 e dopo lo svolgimento dell’inchiesta economica, ha sostenuto che senza il danno alla salute sua moglie avrebbe contribuito alla comunione domestica iniziando un’attività lavorativa quale cameriera (doc. 30). In risposta ai chiarimenti richiesti dall’Ufficio AI, con scritto 2 aprile 2024 l’assicurata, per il tramite di suo marito, ha confermato l’intenzione di riprendere al 100% un’attività lavorativa, ritenuto inoltre che i figli (nati nel 1997 e 2008) sono autonomi. Essa ha poi fatto presente che avrebbe cercato un lavoro nel settore della ristorazione – dove aveva lavorato sino al 1996 – oppure quale addetta alle pulizie, badante o cassiera presso una delle filiali di __________ del __________, con il cui direttore, suo conoscente, avrebbe parlato della possibilità d’impiego. Visto quanto sopra, a mente di questo Giudice, lo statuto di persona senza attività lucrativa non corrisponde più alla situazione economica creatasi a seguito della riduzione dello stipendio del marito dell’assicurata. Certo, come rilevato dall’amministrazione, l’assicurata, classe 1965, è oramai prossima al pensionamento. Ma è anche vero che per le donne nate dopo il 1964 l’età pensionabile è fissata a 65 anni (art. 21 cpv. 1 lett. b LAVS e che quindi all’assicurata resterebbero comunque ancora 5 anni prima della quiescenza. Pertanto, visto quanto sopra, si può concludere con il grado della verosimiglianza preponderante valido nell'ambito delle assicurazioni sociali (fra le tante: DTF 139 V 218 consid. 5.3), che al momento della resa della decisione contestata – che delimita dal punto di vista temporale il potere cognitivo del giudice delle assicurazioni (D TF 136 V 24 consid. 4.3; 130 V 445 consid. 1.2 con rinvii) –, vale a dire il 18 giugno 2024, se nza il danno alla salute l’insorgente avrebbe esercitato un’attività lucrativa a tempo pieno. Ne segue che la qualifica di casalinga dell’assicurata non può essere confermata. 2.6.  Alla luce di quanto sopra, la decisione impugnata deve essere annullata e gli atti rinviati all’Ufficio AI affinché completi l’istruttoria considerando la ricorrente quale salariata. 2.7.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(il rinvio della causa con esito aperto equivale a piena vittoria [DTF 141 V 281 consid 11.1; STF 8C_293/2023 del 10 agosto 2023, consid. 7]), le spese per complessivi fr. 500 sono poste a carico dell’UAI, che verserà alla ricorrente, patrocinata in causa da un avvocato, le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