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32.2024.56 vom 25. Oktober 2024</w:t>
      </w:r>
    </w:p>
    <w:p>
      <w:r>
        <w:t>TI Tribunale d'appello, 2024-10-25, IT</w:t>
      </w:r>
    </w:p>
    <w:p>
      <w:r>
        <w:rPr>
          <w:b/>
        </w:rPr>
        <w:t xml:space="preserve">Quelle: </w:t>
      </w:r>
      <w:r>
        <w:t>https://mcp.opencaselaw.ch/entscheid/ti_gerichte_32.2024.56</w:t>
      </w:r>
    </w:p>
    <w:p>
      <w:r>
        <w:t>FR: TI_GERICHTE 32.2024.56 du 25 octobre 2024</w:t>
      </w:r>
    </w:p>
    <w:p>
      <w:r>
        <w:t>IT: TI_GERICHTE 32.2024.56 del 25 ottobre 2024</w:t>
      </w:r>
    </w:p>
    <w:p>
      <w:pPr>
        <w:pStyle w:val="Heading2"/>
      </w:pPr>
      <w:r>
        <w:t>Volltext</w:t>
      </w:r>
    </w:p>
    <w:p>
      <w:r>
        <w:t>Incarto n.32.2024.56</w:t>
      </w:r>
    </w:p>
    <w:p>
      <w:r>
        <w:t>FC</w:t>
      </w:r>
    </w:p>
    <w:p>
      <w:r>
        <w:t>Lugano</w:t>
      </w:r>
    </w:p>
    <w:p>
      <w:r>
        <w:t>23 dicembre 2024</w:t>
      </w:r>
    </w:p>
    <w:p>
      <w:r>
        <w:t>In nomedella Repubblica e CantoneTicino</w:t>
      </w:r>
    </w:p>
    <w:p>
      <w:r>
        <w:t>Il vicepresidente</w:t>
      </w:r>
    </w:p>
    <w:p>
      <w:r>
        <w:t>del Tribunale cantonale delle assicurazioni</w:t>
      </w:r>
    </w:p>
    <w:p>
      <w:r>
        <w:t>Giudice Raffaele Guffi</w:t>
      </w:r>
    </w:p>
    <w:p>
      <w:r>
        <w:t>con redattrice:</w:t>
      </w:r>
    </w:p>
    <w:p>
      <w:r>
        <w:t>Francesca Cassina-Barzaghini, cancelliera</w:t>
      </w:r>
    </w:p>
    <w:p>
      <w:r>
        <w:t>segretario:</w:t>
      </w:r>
    </w:p>
    <w:p>
      <w:r>
        <w:t>Gianluca Menghetti</w:t>
      </w:r>
    </w:p>
    <w:p>
      <w:r>
        <w:t>statuendo sul ricorso del 26 giugno 2024 di</w:t>
      </w:r>
    </w:p>
    <w:p>
      <w:r>
        <w:t>RI 1</w:t>
      </w:r>
    </w:p>
    <w:p>
      <w:r>
        <w:t>contro</w:t>
      </w:r>
    </w:p>
    <w:p>
      <w:r>
        <w:t>la decisione dell11 giugno 2024 emanata da</w:t>
      </w:r>
    </w:p>
    <w:p>
      <w:r>
        <w:t>Ufficio assicurazione invalidità,6501 Bellinzona</w:t>
      </w:r>
    </w:p>
    <w:p>
      <w:r>
        <w:t>in materia di assicurazione federale per l'invalidità</w:t>
      </w:r>
    </w:p>
    <w:p>
      <w:r>
        <w:t>ritenutoin fatto</w:t>
      </w:r>
    </w:p>
    <w:p>
      <w:r>
        <w:t>consideratoin diritto</w:t>
      </w:r>
    </w:p>
    <w:p>
      <w:r>
        <w:t>in ordine</w:t>
      </w:r>
    </w:p>
    <w:p>
      <w:r>
        <w:t>nel merito</w:t>
      </w:r>
    </w:p>
    <w:p>
      <w:r>
        <w:t>"()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w:t>
      </w:r>
    </w:p>
    <w:p>
      <w:r>
        <w:t>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w:t>
      </w:r>
    </w:p>
    <w:p>
      <w:r>
        <w:t>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w:t>
      </w:r>
    </w:p>
    <w:p>
      <w:r>
        <w:t>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w:t>
      </w:r>
    </w:p>
    <w:p>
      <w:r>
        <w:t>Nella STFA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Questa giurisprudenza è poi stata progressivamente estesa ad altre affezioni, come affermato nella DTF 137 V 64:</w:t>
      </w:r>
    </w:p>
    <w:p>
      <w:r>
        <w:t>"()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w:t>
      </w:r>
    </w:p>
    <w:p>
      <w:r>
        <w:t>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w:t>
      </w:r>
    </w:p>
    <w:p>
      <w:r>
        <w:t>Con 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dalievifino amedio-gravi(DTF 143 V 409), ma anche pertutte le malattie psichiche(DTF 143 V 418). Secondo la giurisprudenza precedente del Tribunale federale riguardante le depressioni dalievifino amedio-gravi(cfr., fra le ultime, STF 9C_775/2016 del 2 giugno 2017 consid. 6.2; 8C_650/2016 del 9 marzo 2017 consid. 5.1.3 = SVR 2017 IV Nr. 62;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depressionilievifino amedio-gravideve ad ogni modo ancora essere considerata complessivamente nellapprezzamento delle prove, tuttavia considerando esigibile una terapia conseguente e adeguata (cfr. comunicato stampa del 14 dicembre 2017, in: www.bger.ch).</w:t>
      </w:r>
    </w:p>
    <w:p>
      <w:r>
        <w:t>Infine, il 25 ottobre 2024 lo psichiatra ha ancora ribadito:</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