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32.2024.47 vom 21. Mai 2024</w:t>
      </w:r>
    </w:p>
    <w:p>
      <w:r>
        <w:t>TI Tribunale d'appello, 2024-05-21, IT</w:t>
      </w:r>
    </w:p>
    <w:p>
      <w:r>
        <w:rPr>
          <w:b/>
        </w:rPr>
        <w:t xml:space="preserve">Quelle: </w:t>
      </w:r>
      <w:r>
        <w:t>https://mcp.opencaselaw.ch/entscheid/ti_gerichte_32.2024.47</w:t>
      </w:r>
    </w:p>
    <w:p>
      <w:r>
        <w:t>FR: TI_GERICHTE 32.2024.47 du 21 mai 2024</w:t>
      </w:r>
    </w:p>
    <w:p>
      <w:r>
        <w:t>IT: TI_GERICHTE 32.2024.47 del 21 maggio 2024</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nuova domanda nel corso del mese di novembre 2023 l’assicurata non beneficiava di una rendita AI. L’eventuale diritto ad una rendita è nato dopo il 1° gennaio 2022. Nel caso concreto è pertanto applicabile il nuovo diritto in vigore dal 1° gennaio 2022. 2.2.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Q ualora l'amministrazione entra nel merito di una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 Schlauri, Die Revision von Dauerleistungen, Veröffentlichungen des Schweizerischen Instituts für Verwaltungskurse an der Uni St. Gallen, 1999, p. 15; DTF 117 V 198).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Nel caso di nuova domanda il punto di partenza per la valutazione di una modifica del grado di invalidità suscettivo di incidere notevolmente sul diritto alla prestazione costituisce, dal profilo temporale, è l'ultima decisione cresciuta in giudicato che è stata oggetto di un esame materiale del diritto alla rendita dopo contestuale accertamento pertinente dei fatti, apprezzamento delle prove e confronto dei redditi (DTF 130 V 71). Tale giurisprudenza è valida anche nel caso di revisione della rendita (DTF 133 V 108). 2.4. Nel caso in esame, con riferimento alla suevocata giurisprudenza secondo cui il punto di riferimento temporale per valutare se si è in presenza di una modifica rilevante del grado di invalidità suscettibile di incidere notevolmente sul diritto alla prestazione è costituito dall’ultima decisione cresciuta in giudicato, occorre valutare se successivamente alla decisione del 30 maggio 2023 di diniego di prestazioni e sino alla decisione 21 maggio 2024 (che delimita dal punto di vista temporale il potere cognitivo del giudice delle assicurazioni sociali (STF 9C_241/2022 del 30 giugno 2022; DTF 144 V 210 consid. 4.3.1, DTF 136 V 24 consid. 4.3, DTF 130 V 445 consid. 1.2 con rinvii) lo stato di salute della ricorrente sia peggiorato in misura tale da giustificare il diritto alla rendita. In concreto, nell’ambito della precedente procedura, il medico SMR, dr. med. __________, FMH psichiatria e psicoterapia, il 3 gennaio 2023, posta la diagnosi con influenza sulla capacità lavorativa di sindrome depressiva ricorrente, di media gravità (ICD 10 F33.1) e senza influenza sulla capacità lavorativa di cefalea cronica ed indicato quale limite funzionale un lieve rallentamento e momenti di indecisione e procrastinazione che rendono verosimile una limitazione non superiore al 20% nelle mansioni consuete, ha proposto di procedere, a conferma della sua valutazione, ritenuta la qualifica di casalinga dell’interessata, con un’inchiesta economica per le persone che si occupano dell’economia domestica, da cui è emerso un grado d’invalidità del 5% (pag. 138-140 e 142-150 incarto AI). In seguito alla nuova domanda di prestazioni, il medico SMR, dr. med. __________, dopo aver ricevuto un certificato medico del dr. med. __________, FMH chirurgia e medicina generale, del 29 novembre 2023, e del dr. med. __________, FMH psichiatria e psicoterapia, del 28 novembre 2023, ha deciso per l’entrata in materia (pag. 190 incarto AI). Interpellato in merito, il dr. med. __________, il 16 febbraio 2024 ha precisato che l’insorgente è casalinga al 100% dal 2026 (recte: 2016), nota per cefalee tensive invalidanti e per un disturbo dell’equilibrio con vertigini posizionali. Ella è inoltre seguita dal dr. med. __________, FMH specialista in psichiatria e psicoterapia a causa di una sindrome depressiva ricorrente con episodi di gravità media (ICD 10 F33.1), associata a cefalee ricorrenti. Il curante ha attestato una incapacità lavorativa del 50% da diversi anni. Il dr. med. __________ ha precisato che la ricorrente in media esegue una visita annuale presso il suo studio e che essa viene piuttosto seguita dal dr. med. __________ che le somministra una terapia ansiolitica ed esegue consulti mensili. Il curante ha prodotto numerosi certificati medici risalenti agli anni dal 2011 al 2021, antecedenti alla crescita in giudicato della precedente decisione del 30 maggio 2023. Da parte sua il dr. med. __________, specialista FMH psichiatria e psicoterapia, l’11 marzo 2024, ha affermato: " (…) La paziente a margine è in cura presso il mio studio medico dal 2014 a tuttora regolarmente a causa di un disturbo depressivo ricorrente, episodio attuale di media gravità (ICD-10 F33.1) essa soffre inoltre di una cefalea ricorrente da diverso tempo a volte resistente anche ai farmaci. Si tratta di una 38enne, coniugata, madre di tre figli, che ormai già da diverso tempo non riesce a gestire la sua vita quotidiana in modo costante vista la persistenza della sua sintomatologia depressiva. Purtroppo negli anni persiste un conflitto coniugale che non aiuta a migliorare il suo stato psicofisico. La paziente malgrado sia seguita regolarmente presso il sottoscritto ed è al beneficio di una psicofarmacoterapia la sua incapacità lavorativa nella misura del 50% permane tuttora. È al beneficio di una psicofarmacoterapia a base di: Saroten 50mg, Paroxetina 20 mg, Dalmadorm 30 mg, Tebokan 400 mg X2 al die. Persistono stati d’ansia, umore depressivo, tendenza al pianto e all’isolamento con varie somatizzazioni a volte con attacchi di panico. Dal punto di vista psichiatrico vista la sua età relativamente giovane, ho sempre confermato la sua abilità lavorativa nella misura del 50%, purtroppo non essendo in possesso di alcuna formazione non è riuscita a trovare il giusto impiego. La sua capacità lavorativa rimane nella misura del 50%.” (pag. 225 incarto AI) Il 3 aprile 2024 il medico SMR, dr. med. __________, specialista FMH psichiatria e psicoterapia, ha affermato: " (…) Ho preso visione dei referti del Dr. __________ del 11.03.2024 rispettivamente Dr. __________ del 16.02.2024 con allegata documentazione relativa ad accertamenti eseguiti tra il 2011 e il 2021: si tratta di certificazioni che riportano le stesse informazioni già contenute nei rapporti AI pervenuti dagli stessi medici nel 2022 ed antecedenti all’inchiesta a domicilio chiusa il 21.03.2023. In assenza di fatti medici oggettivi nuovi rispettivamente di modificazioni significative di fatti noti rimane valido il rapporto SMR del 03.01.2023 rispettivamente il risultato della successiva inchiesta a domicilio.” (pag. 226 incarto AI) Con il ricorso la ricorrente ha prodotto un referto del 28 maggio 2024 del dr. med. __________, FMH psichiatria e psicoterapia, del seguente tenore: " (…) Si certifica che la paziente a margine è seguita regolarmente presso il mio studio medico dal 2014 a tuttora a causa di una sindrome depressiva ricorrente attualmente di gravità media (ICD-10 F33.1). Si tratta di una 37enne coniugata, madre di tre figli che oltre alla sua depressione soffre di una cefalea persistente, accompagnata da vertigini e problemi di equilibrio è seguita dal medico curante Dr. __________ che mi legge in copia. Dal mese di luglio 2023 la situazione psicofisica della paziente è peggiorata, essa fa fatica a gestire la sua vita quotidiana ed occuparsi di tre figli, spesso è molto ansiosa con umore depressivo, importanti disturbi del sonno e tendenza all’isolamento con una serie di disturbi neurovegetativi accompagnati da attacchi di panico, soffre inoltre di un importante tensione endopsichica con importanti somatizzazioni e vari dolori, malgrado la regolare presa a carico e l’assunzione di importanti psicofarmaci la sua sintomatologia è peggiorata tanto da prendere in considerazione un ricovero ospedaliero presso una clinica specializzata. Prendendo in considerazione anche i suoi disturbi organici è auspicabile prendere una nuova decisione per quel che riguarda la sua pratica d’invalidità. Visto il peggioramento la sua inabilità lavorativa puramente dal punto di vista psichiatrica è nella misura del 70%. Terapia in corso: Saroten 50 mg 0-0-1, Paroxetina 20 mg 1-0-0, Dalmadorm 30 mg 0-0-0-1, Tebokan 400 mg x2 al die, Topamax 50 mg 1-0-1” (doc. B) Il 24 giugno 2024 il medico SMR, dr. med. __________, specialista FMH psichiatria e psicoterapia, ha affermato: " (…) Si tratta di un’assicurata considerata casalinga 100% e valutata tramite inchiesta a domicilio del 21.03.2023. In data 03.04.2024, avevo già considerato i referti del Dr. __________ del 11.03.2024 rispettivamente Dr. __________ del 16.02.2024 con allegata documentazione relativa ad accertamenti eseguiti tra il 2011 e il 2021: si trattava di certificazioni che riportano le stesse informazioni già contenute nei rapporti AI pervenuti dagli stessi medici nel 2022 ed antecedenti all’inchiesta a domicilio chiusa il 21.03.2023. Ora, in data 28.05.2024, il Dr. __________ ripete le stesse considerazioni espresse il 11.03.2024 modificando l’inabilità lavorativa dal 50% al 70% senza motivazioni oggettivabili. In assenza di fatti oggettivi o oggettivabili nuovi, confermo la mia annotazione del 03.04.2024” (doc. VIII/1)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Rimangono riservati i casi in cui questi evidenzino elementi oggettivamente verificabili, ignorati dalla perizia e sufficientemente pertinenti per imporre un complemento al fine di chiarire alcuni aspetti o direttamente una conclusione opposta (cfr. fra tante, sentenza 8C_21/2024 del 24 giugno 2024, consid. 5.2; sentenza 8C_365/2023 del 23 aprile 2024 con riferimenti alle sentenze 8C_267/2023 del 17 novembre 2023 consid. 3.2; 8C_33/2023 del 12 settembre 2023 consid. 3.2). 2.6.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2.7.  In concreto, questo Tribunale, chiamato a verificare se lo stato di salute della ricorrente è stato accuratamente vagliato dall’amministrazione prima dell’emanazione della decisione impugnata, dopo attento esame della documentazione medica agli atti non ha alcun motivo per scostarsi dalle valutazioni del medico SMR, dr. med. __________, FMH psichiatria e psicoterapia. La documentazione prodotta dalla ricorrente ed acquisita dall’amministrazione non è infatti atta a comprovare, neppure secondo il principio della verosimiglianza preponderante, una modifica rilevante dello stato di salute dell’interessata con influsso sulla sua capacità di svolgere le mansioni consuete di casalinga, statuto non messo in discussione dall’assicurata (cfr. anche pag. 144 incarto AI), né sulla sua capacità lavorativa. Innanzitutto non può essere d’aiuto alla ricorrente quanto attestato dal curante, dr. med. __________, FMH chirurgia e medicina generale, il 29 novembre 2023 (pag. 187 incarto AI) ed il 16 febbraio 2024 (pag. 203 e seguenti incarto AI). Nel primo referto il generalista si limita a descrivere una situazione già conosciuta: - presenza di cefalee tensive associate a crisi di vertigini/sensazione di instabilità (cfr. valutazione del dr. med. __________, FMH neurologia, del 5 febbraio 2016 [pag. 125 incarto AI] e del 12 aprile 2018 [pag. 45-48 incarto AI] e referto del 25 aprile 2018 del dr. med. __________, FMH neurologia [pag. 63 incarto AI]), - controlli neurologici nella norma (cfr. pag. 125 e 45-48 incarto AI), - controlli ORL che hanno evidenziato vertigini soggettive su disfunzione vestibolare sinistra in paziente emicranica (cfr. valutazione del 6 febbraio 2018 del dr. med. __________, FMH otorinolaringoiatria pag. 10-12 incarto AI), - tendente alla ipotensione ortostatica, assume effortil in gocce (indicato per aumentare la pressione del sangue in caso di ipotensione ortostatica e la cui assunzione era già stata rilevata il 21 novembre 2017 dal dr. med. __________; pag. 64 incarto AI) e Topamax al bisogno (cfr. anche valutazione del dr. med. __________, FMH psichiatria e psicoterapia dell’8 febbraio 2018, pag. 15 incarto AI), senza indicare alcun elemento medico oggettivo in relazione con l’asserito peggioramento dello stato di salute dell’insorgente. Nel rapporto del 16 febbraio 2024 il dr. med. __________, rispondendo ai quesiti posti dall’UAI, ribadisce la presenza di patologie già esaminate nell’ambito delle precedenti procedure, riferendo che “ la paziente è nota per delle cefalee tensive invalidanti e per un disturbo dell’equilibrio con vertigini posizionali ” e che è seguita dal dr. med. __________ a causa di una sindrome depressiva ricorrente con episodi di gravità media (ICD 10 F33.1) associata a cefalee ricorrenti e rileva che “ la sua inabilità lavorativa, da diversi anni è nella misura del 50% ” (sottolineatura del redattore; pag. 203 incarto AI). Inoltre, il medico curante afferma che l’insorgente in “ media esegue (ndr: solo) una visita annuale presso il mio studio ” (sottolineatura del redattore) ed allega referti medici già prodotti ed esaminati nelle procedure sfociate nelle decisioni del 17 ottobre 19 e 30 maggio 2023, cresciute incontestate in giudicato (pag. 205-209 incarto AI = pag. 50-54 incarto AI; pag. 212-216 incarto AI = pag. 127-131 incarto AI; pag. 210-211 [esami del 7 novembre 2017 del dr. med. __________ in sostanza citati dal medesimo medico nel suo referto del 6 febbraio 2018, pag.10-12 incarto AI). Per quanto concerne la patologia psichiatrica, il dr. med. __________, FMH psichiatria e psicoterapia, nei referti del 28 novembre 2023 (pag. 188 incarto AI) e dell’11 marzo 2024 (pag. 225 incarto AI), pone la nota diagnosi di sindrome depressiva ricorrente, attualmente di gravità media (ICD – 19 F33.1), con cefalee ricorrenti, già presa in considerazione dal medico SMR, dr. med. __________, nel rapporto finale del 3 gennaio 2023 (pag. 138 incarto AI) e descrive la conosciuta situazione familiare della ricorrente, attestando, malgrado l’indicazione di un peggioramento dello stato di salute, una incapacità lavorativa del 50%, come già certificato anche nelle precedenti procedure (pag. 15-16 e 115-116 incarto AI). Lo specialista sostiene che dal mese di luglio 2023 la situazione psicofisica della ricorrente è peggiorata, poiché fa fatica a gestire la sua vita quotidiana ed occuparsi dei tre figli, spesso è molto ansiosa con umore depressivo, importanti disturbi del sonno e tendenza all’isolamento con una serie di disturbi neurovegetativi accompagnati da attacchi di panico. L’11 marzo 2024 ha aggiunto che “ persistono stati d’ansia, umore depressivo, tendenza al pianto e all’isolamento con varie somatizzazioni a volte con attacchi di panico .” Il curante, tuttavia, non apporta alcun elemento medico oggettivo a fondamento delle sue affermazioni. In particolare non allega alcun test specifico atto a comprovare l’asserito peggioramento valetudinario, ma fa valere una situazione in gran parte già descritta in occasione dell’ultima procedura, nel referto del 17 ottobre 2022 (pag. 112-116 incarto AI), laddove aveva affermato che l’interessata era affetta da “ stati d’ansia, angoscia accompagnati da un cambiamento del tono dell’umore a volte anche da attacchi di panico, importanti disturbi del sonno e vari dolori e disturbi sottoforma di somatizzazioni, dolori alla colonna vertebrale con cefalea ricorrente ” (pag. 115 incarto AI). Dopo l’emissione della decisione impugnata lo psichiatra curante ha prodotto un certificato medico del 28 maggio 2024, dove fa valere un ulteriore peggioramento dello stato di salute della ricorrente, la quale, in uno scritto del 2 luglio 2024, sostiene pure di aver avuto un aggravamento delle patologie somatiche, laddove afferma che ha perso peso e che uno specialista neurologo le ha proposto di prendere il medicamento Dopamax. Questo Tribunale da una parte rammenta che di principio è la data della decisione impugnata (in concreto il 21 maggio 2024) che delimita il potere cognitivo del giudice delle assicurazioni sociali (DTF 144 V 210 consid. 4.3.1. pag. 213; DTF 143 V 409 consid. 2.1. pag. 411; STF 9C_241/2022 del 30 giugno 2022;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Un eventuale peggioramento dello stato di salute oggettivato successivamente al 21 maggio 2024 deve pertanto essere fatto valere tramite una nuova richiesta di prestazioni. Di conseguenza se la ricorrente ritiene che il suo stato valetudinario si è aggravato, può inoltrare una nuova domanda di rendita. D’altra parte, per quanto concerne la patologia psichiatrica, il dr. med. __________ pur facendo valere un peggioramento dello stato di salute che avrebbe portato ad un’incapacità lavorativa del 70%, descrive una situazione simile a quella contenuta nei due precedenti referti (“ è molto ansiosa con un umore depressivo, importanti disturbi del sonno e tendenza all’isolamento con una serie di disturbi neurovegetativi accompagnati da attacchi di panico, soffre inoltre di un importante tensione endopsichica con importanti somatizzazioni e vari dolori ”) e non apporta elementi medici oggettivi (ad esempio tramite test diagnostici) atti a comprovare quanto affermato. Certo, in questa occasione il curante rileva che la situazione “ è peggiorata tanto da prendere in considerazione un ricovero ospedaliero presso una clinica specializzata ”. La degenza, tuttavia, seppure per volontà della ricorrente di rimanere accanto ai figli, non è avvenuta (doc. X “ il dottore mi consiglia di andare per un po' in clinica, ma non posso lasciare e staccarmi dai figli ”). Quanto all’asserito aggravamento delle patologie somatiche, l’insorgente non ha prodotto alcuna documentazione medica a comprova del suo dire in relazione alla perdita di peso ed all’assunzione di un nuovo medicamento e non ha comprovato che l’asserito dimagrimento e la proposta di prendere il farmaco Dopamax abbiano un’incidenza rilevante sulla sua capacità di svolgere le mansioni consuete quale casalinga (cfr. l’inchiesta economica per le persone che si occupano dell’economia domestica del 21 marzo 2023, pag. 142 e seguenti incarto AI). Va qui rammentato che in DTF 145 V 90, al consid. 3.2 il Tribunale federale ha ribadito che nell’ambito delle assicurazioni sociali la procedura è retta dal principio inquisitorio, secondo cui i fatti rilevanti devono essere accertato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Non avendo prodotto ulteriore documentazione, questo TCA deve concludere che la ricorrente non ha comprovato l’asserito peggioramento del suo stato di salute con incidenza sul grado d’invalidità. 2.8.  Alla luce di quanto sopra esposto, questo Tribunale ritiene che secondo il principio della verosimiglianza preponderante, la ricorrente non ha comprovato un peggioramento del suo stato di salute tale da incidere sul grado d’invalidità da ultimo accertato con la decisione del 30 maggio 2023, cresciuta incontestata in giudicato. Se ella ritiene tuttavia che dopo l’emissione della decisione qui impugnata del 21 maggio 2024 vi sia stato un peggioramento del suo stato valetudinario con influenza sulla sua capacità di svolgere le mansioni consuete, può inoltrare una nuova richiesta di prestazioni. 2.9.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