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32.2024.36 vom 3. April 2024</w:t>
      </w:r>
    </w:p>
    <w:p>
      <w:r>
        <w:t>TI Tribunale d'appello, 2024-04-03, IT</w:t>
      </w:r>
    </w:p>
    <w:p>
      <w:r>
        <w:rPr>
          <w:b/>
        </w:rPr>
        <w:t xml:space="preserve">Quelle: </w:t>
      </w:r>
      <w:r>
        <w:t>https://mcp.opencaselaw.ch/entscheid/ti_gerichte_32.2024.36</w:t>
      </w:r>
    </w:p>
    <w:p>
      <w:r>
        <w:t>FR: TI_GERICHTE 32.2024.36 du 3 avril 2024</w:t>
      </w:r>
    </w:p>
    <w:p>
      <w:r>
        <w:t>IT: TI_GERICHTE 32.2024.36 del 3 aprile 2024</w:t>
      </w:r>
    </w:p>
    <w:p>
      <w:pPr>
        <w:pStyle w:val="Heading2"/>
      </w:pPr>
      <w:r>
        <w:t>Erwägungen</w:t>
      </w:r>
    </w:p>
    <w:p>
      <w:r>
        <w:rPr>
          <w:b/>
        </w:rPr>
        <w:t>E. 49</w:t>
      </w:r>
    </w:p>
    <w:p>
      <w:r>
        <w:t>cpv. 2 LOG ( pro multis STF 9C_699/2014 del 31 agosto 2015, in particolare consid. 5.2, 5.3 e 6.1; STF 8C_452/2011 del 12 marzo 2012; STF 9C_807/2014 del 9 settembre 2015; STF 9C_585/2014 dell’8 settembre 2015). nel merito 2.2.  Il TCA è chiamato a stabilire se l’amministrazione ha correttamente o meno rifiutato di assegnare all’assicurata una rendita di invalidità. Va anzitutto rilevato che il 1. gennaio 2022, ossia prima dell’emanazione della decisione impugnata, è entrata in vigore una (importante) modifica della LAI e dell’OAI denominata “Ulteriore sviluppo dell’AI” e che concerne (anche) il diritto alla rendita (cfr. RU 2021 705). La cifra 9101 della Circolare sull’invalidità e sulla rendita nell’assicurazione per l’invalidità (CIRAI) (valida dal. 1. gennaio 2022, stato al 1. gennaio 2024) prevede che “ Se la decisione sulla prima concessione di una rendita è emanata dopo il 1° gennaio 2022, ma il diritto alla rendita è nato prima di questa data, sono applicabili le disposizioni della LAI e dell’OAI nel tenore in vigore fino al 31 dicembre 2021 ”. La cifra 1007 e seg. della Circolare concernente le disposizioni transitorie della riforma Ulteriore sviluppo dell’AI sul sistema di rendite lineare (C DT US AI) (valida dal 1. gennaio 2022 e stato alla medesima data)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successivamente. Per contro, se l’eventuale diritto ad una rendita è nato il 1. gennaio 2022 o successivamente, torna applicabile il diritto attualmente in vigore. La cifra 9105 01/24 CIRAI prevede che: " Le rendite correnti delle persone assicurate che il 1° gennaio 2022 non hanno ancora compiuto 55 anni (persone nate negli anni dal 1967 al 2003) sono trasferite nel nuovo sistema di rendite lineare (art. 28b LAI), se sono adempiute le condizioni di cui all’art. 17 LPGA (modificazione del grado d’invalidità di almeno 5 punti percentuali)”. Nel caso concreto, la ricorrente non è mai stata al beneficio di una rendita AI. Inoltre, l’inizio dell’eventuale diritto alla prestazione sarebbe sorto il 1. dicembre 2023, sei mesi dopo la domanda di prestazioni inoltrata nel giugno 2023 (art. 29 cpv. 1 LAI). Visto quanto precede, torna applicabile il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un’attività lucrativa. Per questo motivo l'art. 8 cpv. 3 LPGA (cfr. art. 5 LAI) parifica l'impedimento di svolgere le proprie mansioni consuete all'incapacità al guadagno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Con la modifica dell’Ordinanza sono state adeguate le attività nell’ambito delle mansioni consuete svolte dalle persone occupate nell’economia domestica (cfr. R. Leuenberger - G. Mauro, “Changements dans la méthode mixte”, in Sécurité sociale 1/2018 pag. 40 seg (45-46)).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Inoltre, circa il ruolo del medico SMR, va rammentato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 caso concreto, nell’ambito dell’istruttoria l’amministrazione ha raccolto la necessaria documentazione medica (cfr. i rapporti del dr. med. __________ del 16 luglio 2020 [doc. 22 incarto AI] e 16 agosto 2023 [doc. 16 incarto AI] e i risultati di esami ematici del 13 luglio, 14 settembre e 21 dicembre 2021 [doc. 22 incarto AI]), che è stata valutata dal SMR. Come accennato, con rapporto del 6 novembre 2023 il SMR ha concluso per una “ sospetta artrite reumatoide sieropositiva ”. Esso ha in ogni caso rilevato che non sono mai stati attestati periodi di incapacità lavorativa e che non sussistono né limitazioni funzionali né un’incapacità lavorativa nelle mansioni consuete, con prognosi stazionaria (doc. 24 incarto AI). Con annotazione del 5 dicembre 2023 ha poi precisato che “ non è presente alcuna diagnosi con influsso sulla capacità lavorativa in assenza di positività agli esami ematici presentati ” (doc. 26 incarto AI). Altre patologie non sono state riscontrate. Con osservazioni del 13 dicembre 2023 al progetto di decisione, la ricorrente ha asserito che “ la mia malattia comporta una incapacità lavorativa ” (doc. 27 incarto AI). Ella ha poi prodotto uno scritto del 12 gennaio 2024 del dr. med. __________, del seguente tenore: " in qualità di medico curante, dal 1984, ritengo che il vostro progetto di decisione debba essere rivisto e rivalutato presso la vostra sede in quanto, secondo il mio parere, la paziente ha diritto ad avere una invalidità per la sintomatologia dolorosa che accusa” (doc. 29 incarto AI). A tal riguardo, con annotazione del 2 aprile 2024 il medico SMR ha pertinentemente rilevato (sottolineatura del redattore): " Ho preso visione di breve certificato del Dr. __________ del 12.01.2024 priva di descrizione di status , riferito ad una generica sintomatologia dolorosa non altrimenti diagnosticata rispettivamente privo di indicazioni di trattamento e prognosi . In assenza di dati oggettivi , rimane valida la precedente posizione SMR” (doc. 30 incarto AI). Il ricorso del 3 maggio 2024 è stato completato il 6 maggio 2024 con un certificato del dr. med. __________ datato 3 maggio 2024. Nel certificato egli ha indicato: " la paziente soffre, da anni, di artrite reumatoide che non le permette di lavorare a causa dei dolori generalizzati” (doc. IV 1). Pronunciandosi in merito al suddetto certificato, con annotazione del 16 maggio 2024 il medico SMR ha osservato: " Prendo visione del breve certificato del Dr. __________ del 03.05.2024, il quale si riferisce a diagnosi di artrite reumatoide senza alcuna indicazione dei limiti funzionali se non dolori generalizzati non meglio precisati che impedirebbero all’assicurata di lavorare rispettivamente non è precisato lo status e l’evoluzione della malattia. Rilevo che nell’agosto 2023 lo specialista reumatologo Dr. __________ negava limiti funzionali pur affermando che l’ultima visita risaliva al 21.11.2021. Tuttavia, non sono stati versati successivamente atti medici dettagliati che permettano anche solo di ipotizzare un peggioramento sia in un’ipotetica attività lavorativa sia nelle mansioni domestiche, attività quest’ultima in cui una persona è libera di scegliere i propri tempi e ritmi e le mansioni da svolgere. In conclusione, confermo la posizione SMR espressa con il rapporto finale del 06.11.2023” (doc. 36 incarto AI). Esaminati gli atti, questo Giudice non può che confermare le conclusioni del SMR, ossia che la patologia di cui la ricorrente soffre non causa un’incapacità di lunga durata di svolgere le mansioni consuete e non è quindi invalidante. Certo, non si misconosce che la malattia provochi dei dolori, ma detti dolori non sono tali da rendere inesigibile lo svolgimento delle mansioni consuete da parte della ricorrente. Questa è d’altronde la conclusione a cui è giunto il dr. med. __________, specialista in reumatologia e ultimo medico che ha avuto in cura la ricorrente (dal 15 luglio 2020 al 21 dicembre 2021). Egli, inizialmente, ha infatti sì rilevato dei dolori poliarticolari (cfr. doc. 22 incarto AI); ma poi, pur confermandoli, non ha attestato alcuna incapacità lavorativa, non ha descritto limiti funzionali particolari (nemmeno quanto alla durata dell’attività), ha risposto che la ricorrente poteva svolgere qualsiasi attività, non ha rilasciato una prescrizione medica né ha indicato una prognosi di incapacità lavorativa (cfr. doc. 16 incarto AI). Per quanto riguarda il certificato del dr. med. __________ datato 3 maggio 2024 (doc. IV 1), esso riporta unicamente che la ricorrente soffre di dolori generalizzati. Pertanto, questo Giudice non può che confermare quanto valutato dal SMR nell’annotazione del 16 maggio 2024, ossia che non vi è alcuna indicazione dei limiti funzionali (cfr. doc. 36 incarto AI). Quanto ai due documenti trasmessi il 5 giugno 2024 (docc. VIII L ed M), il primo è il verbale di un’udienza tenutasi nell’ambito della procedura di divorzio della ricorrente e non riguarda lo stato di salute di quest’ultima. Il secondo è un certificato medico del dr. med. __________ datato 10 maggio 2019 che attesta un’inabilità al lavoro dal 15 aprile 2019 in poi a causa di malattia, nel quale però non viene specificato quale sia la malattia e quali limiti funzionali questa comporti; esso, perciò, non è di alcuna utilità ai fini della presente procedura. Altre patologie non sono state riscontrate. Né del resto l’insorgente ha prodotto documentazione medica attestante la presenza di un’incapacità durevole di svolgere le mansioni consuete ai sensi dell’art. 4 LAI (cfr. consid. 2.3). Al riguardo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infine detto che, correttamente, l'Ufficio AI non ha effettuato un'inchiesta economica per le persone che si occupano dell’economia domestica al domicilio della ricorrente. In effetti, secondo quanto stabilito dall'Alta Corte nella sentenza 9C_103/2010 del 2 settembre 2010, l'esperimento di un'inchiesta domestica non costituisce un obbligo imposto dal diritto federale, alla stessa potendovi rinunciare segnatamente qualora, come nel presente caso, " gemäss der ärztlichen Einschätzung keine Einschränkung in diesem Aufgabengebiet besteht ”. Visto quanto sopra, tenuto conto delle affidabili e convincenti conclusioni del SMR, alle quali va conferito valore probatorio pieno (cfr. consid. 2.5), con il grado della verosimiglianza preponderante valido nell'ambito delle assicurazioni sociali (DTF 139 V 218 consid. 5.3) è da ritenere dimostrato che la ricorrente non presenta un danno alla salute causante un’incapacità di lunga durata di svolgere le mansioni consuete e quindi un’invalidità. La decisione contestata merita pertanto conferma, mentre il ricorso va respinto. 2.7. Secondo l'art. 69 cpv. 1 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