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32.2024.31 vom 8. März 2024</w:t>
      </w:r>
    </w:p>
    <w:p>
      <w:r>
        <w:t>TI Tribunale d'appello, 2024-03-08, IT</w:t>
      </w:r>
    </w:p>
    <w:p>
      <w:r>
        <w:rPr>
          <w:b/>
        </w:rPr>
        <w:t xml:space="preserve">Quelle: </w:t>
      </w:r>
      <w:r>
        <w:t>https://mcp.opencaselaw.ch/entscheid/ti_gerichte_32.2024.31</w:t>
      </w:r>
    </w:p>
    <w:p>
      <w:r>
        <w:t>FR: TI_GERICHTE 32.2024.31 du 8 mars 2024</w:t>
      </w:r>
    </w:p>
    <w:p>
      <w:r>
        <w:t>IT: TI_GERICHTE 32.2024.31 del 8 marzo 2024</w:t>
      </w:r>
    </w:p>
    <w:p>
      <w:pPr>
        <w:pStyle w:val="Heading2"/>
      </w:pPr>
      <w:r>
        <w:t>Regeste</w:t>
      </w:r>
    </w:p>
    <w:p>
      <w:r>
        <w:t>Ricorso (accolto per adesione): statuto dell’A. era di salariata al 100%, non di persona con attività lavorativa a tempo parziale. Grado d’invalidità, calcolato in applicazione del metodo ordinario del raffronto dei redditi (e non del cosiddetto metodo misto) determina diritto dell’A. ad una rendita</w:t>
      </w:r>
    </w:p>
    <w:p>
      <w:pPr>
        <w:pStyle w:val="Heading2"/>
      </w:pPr>
      <w:r>
        <w:t>Erwägungen</w:t>
      </w:r>
    </w:p>
    <w:p>
      <w:r>
        <w:rPr>
          <w:b/>
        </w:rPr>
        <w:t>E. 12</w:t>
      </w:r>
    </w:p>
    <w:p>
      <w:r>
        <w:t>marzo 2012; STF 9C_807/2014 del 9 settembre 2015; STF 9C_585/2014 dell’8 settembre 2015). nel merito 2.2.  Oggetto del contendere è sapere se a ragione o meno l’Ufficio AI ha respinto la domanda di rendita presentata dall’assicurata nel dicembre 2021. Va anzitutto rilevato che il 1. gennaio 2022, ossia prima dell’emanazione della decisione impugnata, è entrata in vigore una (importante) modifica della LAI e dell’OAI denominata “Ulteriore sviluppo dell’AI” e che concerne (anche) il diritto alla rendita (cfr. RU 2021 705). La cifra 9101 della Circolare sull’invalidità e sulla rendita nell’assicurazione per l’invalidità (CIRAI) (valida dal. 1. gennaio 2022, stato al 1. gennaio 2024) prevede che “ Se la decisione sulla prima concessione di una rendita è emanata dopo il 1° gennaio 2022, ma il diritto alla rendita è nato prima di questa data, sono applicabili le disposizioni della LAI e dell’OAI nel tenore in vigore fino al 31 dicembre 2021 ”. La cifra 1007 e seg. della Circolare concernente le disposizioni transitorie della riforma Ulteriore sviluppo dell’AI sul sistema di rendite lineare (C DT US AI) (valida dal 1. gennaio 2022 e stato alla medesima data) prevedono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successivamente. La cifra 9105 01/24 CIRAI prevede che: " Le rendite correnti delle persone assicurate che il 1° gennaio 2022 non hanno ancora compiuto 55 anni (persone nate negli anni dal 1967 al 2003) sono trasferite nel nuovo sistema di rendite lineare (art. 28b LAI), se sono adempiute le condizioni di cui all’art.</w:t>
      </w:r>
    </w:p>
    <w:p>
      <w:r>
        <w:rPr>
          <w:b/>
        </w:rPr>
        <w:t>E. 17</w:t>
      </w:r>
    </w:p>
    <w:p>
      <w:r>
        <w:t>LPGA (modificazione del grado d’invalidità di almeno 5 punti percentuali). ” In casu, RI 1 non è mai stata al beneficio di una rendita AI (cfr. supra consid. 1.1.-1.3.). Inoltre, anche se le parti convengono sui periodi d’incapacità lavorativa accertata dai periti (cfr. supra consid. 1.5.) e sulla (nuova) graduazione dell’invalidità nel tempo (cfr. supra consid. 1.8. e 1.9.), avendo l’insorgente presentato la (quarta) domanda di prestazioni il 3 dicembre 2021 (cfr. supra consid. 1.4.), la stessa risulta tardiva (art. 29 cpv. 1 LAI), ragione per cui l’eventuale diritto ad una rendita sarebbe insorto successivamente alla modifica legislativa di cui sopra. Visto quanto precede, in casu torna applicabile il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un’attività lucrativa. Per questo motivo l'art. 8 cpv. 3 LPGA (cfr. art. 5 LAI) parifica l'impedimento di svolgere le proprie mansioni consuete all'incapacità al guadagno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Va qui segnalato che dal 1° gennaio 2018 è entrato in vigore il nuovo art. 27 cpv. 1 OAI. Con la modifica dell’Ordinanza sono state adeguate le attività nell’ambito delle mansioni consuete svolte dalle persone occupate nell’economia domestica (cfr. R. Leuenberger - G. Mauro, “Changements dans la méthode mixte”, in Sécurité sociale 1/2018 pag. 40 seg (45-46)). 2.5. Al fine di determinare il metodo applicabile per stabilire l'eventuale invalidità, si deve anzitutto appurare se la persona esercitava o meno un’attività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Forster, Rechtsprechung des Bundesgerichts zum ATSG, in: RBS 2021, n. 67 e seg. ad art. 16 LPGA con riferimenti; Kieser, Gemischte Methode – ein Blick auf die bisherige Rechtsprechung, in: HAVE 2016, pag. 472; Meyer/Reichmuth, Rechtsprechung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2.6.  In concreto, valutata la documentazione all’inserto, questo Giudice non ravvisa alcun motivo per non accogliere il gravame secondo la proposta formulata dall’Ufficio AI e condivisa dalla ricorrente. In effetti, le circostanze che hanno indotto l’amministrazione a rivalutare lo statuto dell’insorgente, considerandola salariata al 100%, risultano debitamente documentate. Trattasi del fatto che ella è nubile e senza prole (doc. 68, pagg. 232 e 233 incarto AI), in assistenza dal 1. dicembre 2007 (doc. 73 incarto AI), non ha altre attività remunerate (docc. 68, 71 incarto AI; IV 1), non ha persone che la sostengono economicamente (doc. 164, pagg. 825, 827 e 828 incarto AI), ha cercato impieghi a tempo pieno almeno fino al febbraio 2008 (doc. 36; doc. 71, pag. 246 incarto AI), ha percepito negli anni 2002 e 2003 un reddito quasi equiparabile ad una retribuzione per attività a tempo pieno (IV 1) e che parallelamente a quanto guadagnava dall’ultimo datore di lavoro percepiva anche prestazioni assistenziali (le due entrate essendo complementari) (docc. 20 e 73 incarto AI). Inoltre, in sede d’inchiesta domiciliare la ricorrente ha dichiarato che se la salute glielo avesse permesso, avrebbe cercato di riprendere un’attività lavorativa a tempo pieno (doc. 164, pag. 826 incarto AI). Plausibile risulta altresì la spiegazione fornita dall’Ufficio AI riguardo al motivo per cui non sono documentate ricerche d’impiego successivamente al 2008 nonostante una capacità lavorativa del 50%, trattandosi di una conseguenza della cronicizzazione dei tratti somatici che fanno sentire l’insorgente completamente invalida (docc. 84 e 85; doc. 159, pag. 622 e doc. 172 incarto AI). Inoltre, l’insorgente non ha contestato la graduazione dell’invalidità effettuata dall’Ufficio AI sulla base del corretto statuto e questo Giudice, valutate le tabelle di calcolo prodotte con la risposta di causa (IV 2-7), non ravvisa motivi per discostarsene. Per il che, in accoglimento del ricorso, la decisione impugnata va annullata e ad RI 1 va riconosciuto il diritto ad una rendita pari ad un grado d’invalidità del 57% dal 20 novembre 2020 e del 64% dal 1. gennaio 2024, con versamento dal 1. giugno 2022. 2.7. Secondo l'art. 69 cpv. 1bis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le spese di fr. 500 sono poste a carico dell’Ufficio AI, il quale verserà alla ricorrente, patrocinata in causa da un avvocato, fr. 2'000 di ripetibili (art. 61 cpv. 1 lett. g LPGA), ciò che rende priva di oggetto la domanda di assistenza giudiziaria con gratuito patrocinio (pro multis DTF 124 V 301 consid. 6. 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