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 vom 23. November 2023</w:t>
      </w:r>
    </w:p>
    <w:p>
      <w:r>
        <w:t>TI Tribunale d'appello, 2023-11-23, IT</w:t>
      </w:r>
    </w:p>
    <w:p>
      <w:r>
        <w:rPr>
          <w:b/>
        </w:rPr>
        <w:t xml:space="preserve">Quelle: </w:t>
      </w:r>
      <w:r>
        <w:t>https://mcp.opencaselaw.ch/entscheid/ti_gerichte_32.2024.3</w:t>
      </w:r>
    </w:p>
    <w:p>
      <w:r>
        <w:t>FR: TI_GERICHTE 32.2024.3 du 23 novembre 2023</w:t>
      </w:r>
    </w:p>
    <w:p>
      <w:r>
        <w:t>IT: TI_GERICHTE 32.2024.3 del 23 novembre 2023</w:t>
      </w:r>
    </w:p>
    <w:p>
      <w:pPr>
        <w:pStyle w:val="Heading2"/>
      </w:pPr>
      <w:r>
        <w:t>Erwägungen</w:t>
      </w:r>
    </w:p>
    <w:p>
      <w:r>
        <w:rPr>
          <w:b/>
        </w:rPr>
        <w:t>E. 29</w:t>
      </w:r>
    </w:p>
    <w:p>
      <w:r>
        <w:t>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Infine, va fatto presente che, oltre all’art. 27 OAI (cfr. consid. 2.5), anche l’art. 27 bis cpv. 2 - 4 OAI è stato modificato con effetto dal 1° gennaio 2018. In particolare, conformemente all’art. 27 bis cpv. 3 lett. a OAI, è stato introdotto un nuovo modello del grado d’invalidità. 2.5.  In concreto, valutata la documentazione all’inserto, questo Giudice non ravvisa alcun motivo per non accogliere il gravame secondo la proposta formulata nella risposta di causa dall’Ufficio AI e condivisa dal ricorrente. In effetti, nell’impugnato provvedimento l’amministrazione ha determinato il grado d’invalidità dell’assicurato in applicazione del metodo misto considerando una quota ripartizione del 50% tra attività salariata e casalinga, nonostante nell’ambito dell’inchiesta economica per le persone che si occupano dell’economia domestica sia indicato come senza il danno alla salute avrebbe lavorato al 100% come terapista complementare (“ Se non fosse subentrato il danno alla salute avrebbe lavorato al 100% come terapista complementare, professione per la quale si stava formando ma la cui formazione è stata interrotta a causa dell’insorgenza del danno alla salute ”, doc. 80 incarto AI). Ciò che è peraltro stato riferito a più riprese dallo stesso RI 1 (cfr. doc. 80 pagg. 398 e 405 incarto AI). Ne consegue che, come ammesso dall’Ufficio AI nella risposta di causa, l’insorgente è da considerare salariato al 100%. Quanto alla valutazione dello stato di salute dell’insorgente, dopo esame della documentazione medica all’inserto, questo Giudice concorda con il medico SMR il quale, in accoglimento della richiesta dell’insorgente, ha ritenuto opportuno completare la perizia __________ del 18 aprile 2023 “ mediante una perizia reumatologica al fine di verificare l’andamento del quadro clinico e determinare con precisione l’evoluzione dell’incapacità lavorativa del Signor RI 1 nel corso del tempo sia nella sua abituale professione di terapista complementare/massaggiatore, finora non considerata, che in altre attività adeguate al suo stato di salute ” (IV-1).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perchè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Nella fattispecie in esame, stante la necessità di completare gli accertamenti eseguiti dall’amministrazione, si giustifica il rinvio degli atti affinché essa proceda ad una valutazione medica ed economica come indicato nella risposta di causa, in esito alla quale dovrà essere emessa, nel rispetto dei dettami dell’art. 57a LAI, una nuova decisione soggetta a ricorso ai sensi degli artt. 56ss LPGA, nel cui ambito l’assicurato potrà far valere rispettivamente riproporre ogni (pertinente) censura di fatto e di diritto. 2.6.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ricorrente, patrocinato da un avvocato e vittorioso in causa, ha diritto ad un’indennità per ripetibili (art. 61 lett. g LPGA e 30 cpv. 1 Lptca).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Sozialvericherungsrechts, 2014, § 76 numeri 71-75, pagg. 609-610).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 Nel caso in disamina, ritenuta la non complessità della causa, stante il principio indagatorio vigente nel diritto delle assicurazioni sociali che allevia il lavoro del patrocinatore (DTF 114 V 87 consid. 4b, 110 V 365 consid. 3c) e dovendo essere considerate unicamente le prestazioni necessarie per lo svolgimento del patrocinio, appare in concreto giustificato riconoscere ripetibili (per onorario e spese) di complessivi fr. 2'471.70 (IVA inclusa e di cui fr. 210 di spese ex art. 6 cpv. 1 del Regolamento) e non di fr. 2’800 chiesti dall’insorgente. L’assegnazione di (congrue) ripetibili rende priva di oggetto la domanda di assistenza giudiziaria (cfr. pro multis DTF 124 V 309, consid. 6 e, tra le tante, STF 9C_274/2014 del 30 settembre 2014 consid. 5; 9C_335/2011 del 14 marzo 2012 consid. 5 e 9C_206/2011 del 16 agosto 2011 consid. 5) e ciò benché l’importo richiesto non sia interamente coperto (cfr. DTF 133 I 248 consid. 3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