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32.2024.12 vom 23. Januar 2024</w:t>
      </w:r>
    </w:p>
    <w:p>
      <w:r>
        <w:t>TI Tribunale d'appello, 2024-01-23, IT</w:t>
      </w:r>
    </w:p>
    <w:p>
      <w:r>
        <w:rPr>
          <w:b/>
        </w:rPr>
        <w:t xml:space="preserve">Quelle: </w:t>
      </w:r>
      <w:r>
        <w:t>https://mcp.opencaselaw.ch/entscheid/ti_gerichte_32.2024.12</w:t>
      </w:r>
    </w:p>
    <w:p>
      <w:r>
        <w:t>FR: TI_GERICHTE 32.2024.12 du 23 janvier 2024</w:t>
      </w:r>
    </w:p>
    <w:p>
      <w:r>
        <w:t>IT: TI_GERICHTE 32.2024.12 del 23 gennaio 2024</w:t>
      </w:r>
    </w:p>
    <w:p>
      <w:pPr>
        <w:pStyle w:val="Heading2"/>
      </w:pPr>
      <w:r>
        <w:t>Erwägungen</w:t>
      </w:r>
    </w:p>
    <w:p>
      <w:r>
        <w:rPr>
          <w:b/>
        </w:rPr>
        <w:t>E. 31</w:t>
      </w:r>
    </w:p>
    <w:p>
      <w:r>
        <w:t>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l'invalidità (teorica), giusta l'art. 28 LAI, sarebbe insorta il 29 luglio 2021, ossia un anno dopo l'inizio della incapacità lavorativa accertata dal medico SMR. Considerato però che l'assicurata ha presentato la domanda di prestazioni il 14 aprile 2022 (cfr. consid. 1.1), si tratta di una domanda tardiva ai sensi dell'art. 29 cpv. 1. LAI, perciò l'eventuale diritto a una rendita sorge al più presto sei mesi dopo la rivendicazione del diritto alle prestazioni, e meglio il 1° ottobre 2022 (art. 29 cpv. 3 LAI). Ne consegue che, sulla scorta delle citate circolari, in specie è applicabile il diritto in vigore dal 1° gennaio 2022 (cfr. Circolare sull'invalidità e la grande invalidità nell'assicurazione per l'invalidità (CIGI), n. 2027 con esempio; cfr. anche Valterio , Commentaire – Loi fédérale sur l'assurance-invalidité (LAI), 2018, n. 1, 3 e 4 ad art. 29 LAI).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 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 invalidità supplementare si computa una quota del 2,5% (cpv. 4).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A seguito della domanda di prestazioni dell'assicurata dell'aprile 2022, l'Ufficio AI ha interpellato la dr.ssa med. __________, FMH psichiatria e psicoterapia, che ha in cura l'assicurata dal 2015 e che nel rapporto medico del 17 febbraio 2023 (doc. 32) ha diagnosticato una sindrome depressiva ricorrente, gravità media (ICD-10: F33.1) stante umore depresso, labilità emotiva, ritiro sociale marcato, obesità, vissuti di fallimento che assumono carattere perseverante, condizione che, da ultimo, giustificavano un'inabilità lavorativa del 100% dal 27 luglio 2020. Inoltre, essa beneficiava di sedute settimanali e di una terapia farmacologica. Il 9 marzo 2023 (doc. 34) il Servizio Medico Regionale (dr. __________ e __________) ha richiesto l'allestimento di una perizia psichiatrica. Il dr. med. __________, specialista in psichiatria e psicoterapia attivo presso il __________, ha svolto due colloqui con l'assicurata: il primo il 15 maggio 2023 (durato dalle 9 e 30 alle 11 e 30) e il secondo il 25 maggio 2023 (40 minuti), per una durata totale di 160 minuti. Nel rapporto peritale del 13 giugno 2023 (doc. 39) l'esperto ha riassunto gli atti messi a sua disposizione considerati ai fini della sua valutazione, l'anamnesi (familiare, socio-relazionale, lavorativa, somatica, psicopatologica pregressa e i disturbi attuali), la descrizione della giornata, i sintomi soggettivi e il trattamento psichiatrico in essere. Il perito ha poi esposto l'esito dell'esame clinico secondo AMDP-System, rilevando, in particolare, che l'assicurata era lucida e orientata e l'aspetto appariva sufficientemente curato. Da subito lo psichiatra ha notato uno stato ansioso che si apprezzava dalla mimica sofferente, durante la valutazione l'interessata ha presentato crisi di pianto che erano da attribuire allo stato emotivo labile sottostante. La gestualità era rallentata con uno sguardo evitante rispetto all'interlocutore con una percezione, sin da subito, di umore triste. L'eloquio era spontaneo con un tono di voce solo parzialmente modulato, il tono dell'umore appariva moderatamente deflesso, l'emotività era labile e passava da momenti in cui era in procinto di piangere ad altri dove lo stato ansioso e di tensione erano ben evidenziabili. Riusciva a mantenere l'attenzione e la concentrazione, ma con un aumentato sforzo, che era visibile al termine del primo colloquio tramite un'aumentata affaticabilità e stanchezza, meno nel secondo di minor durata, che però ha affrontato dopo una notte disturbata. Non sono emersi disturbi del contenuto del pensiero di tipo psicotico, sia congruo che incongruo al tono dell'umore, ma erano presenti sentimenti di inadeguatezza, di colpa, di incapacità, di bassa stima di sé, che apparivano accentuati dallo stato affettivo attuale. Erano assenti disturbi della percezione in senso allucinatorio, non esprimeva ideazione anticonservativa, la progettualità era ridotta alla routinaria quotidianità, come la capacità di infuturazione. La sintomatologia descritta appariva coerente rispetto alla descrizione della sua giornata e allo stato psicopatologico evidenziato. Il riposo veniva declinato marcatamente disturbato, la libido veniva riferita totalmente abbattuta. Il perito non ha ritenuto necessario effettuare una valutazione psicodiagnostica né dosare i farmaci nel sangue. Egli ha inoltre sottolineato che non erano emerse particolari incongruenze tra quanto appreso dalla documentazione agli atti e quanto obiettivato in sede di perizia. Il giorno in cui ha allestito la perizia ha contattato telefonicamente la psichiatra curante per comunicarle l'esito della sua valutazione. Dopo la discussione diagnostica l'esperto ha posto la diagnosi di sindrome depressiva ricorrente, attuale episodio di grado medio, con iniziali aspetti di cronicizzazione (ICD-10: F33.1). Nella valutazione psichiatrica, il dr. med. __________ ha evidenziato che dall'ultimo scompenso depressivo, risalente al luglio 2020, il quadro clinico era stazionario e che in presenza di iniziali caratteristiche di cronicizzazione, oltre alla continuità delle cure (visita psichiatrica, supporto psicologico) era a suo avviso necessaria una revisione della terapia farmacologica a base di SSRI, in particolare quella antidepressiva, con l'introduzione di un SNRI. Il perito ha poi valutato le capacità e i problemi dell'assicurata descrivendo le risorse e i deficit secondo lo schema Mini ICF - APP, rilevando dei gradi di disabilità lievi (nel rispetto delle regole, nelle competenze e nella mobilità), lievi-moderati (nella organizzazione dei compiti, nelle attività spontanee e nella cura di sé) e moderati (nella flessibilità, nel giudizio, nella persistenza, nell'assertività, nel contatto con gli altri, nell'integrazione nel gruppo e nelle relazioni intime). Nel commentare questo esame, il perito ha evidenziato di essere di fronte a un'assicurata che presentava un disturbo depressivo di grado medio all'interno di una sindrome affettiva ricorrente, comportante una significativa riduzione della capacità lavorativa. L'assicurata ha mostrato negli anni di avere delle buone capacità di adattamento e di sopravvivenza nell'ambito complicato del broker assicurativo indipendente. Al momento della valutazione peritale essa presentava deficit funzionali di grado almeno moderato in parecchi item (flessibilità, giudizio, persistenza, assertività, contatto con gli altri, integrazione nel gruppo, relazioni intime) e ciò determinava, accanto alla sintomatologia affettiva depressiva, uno scadimento della sua capacità lavorativa in tutte le attività, anche a livello casalingo (seppur più limitato). L'alleanza terapeutica con l'assicurata sembrava buona, ma il perito ha evidenziato, in particolare per la patologia depressiva emergente, un disinvestimento in generale nei confronti delle relazioni interpersonali, meno in quella terapeutica, visto che frequentava con regolarità la sua psichiatra e la psicoterapeuta. Sembrava infine poco probabile un qualsivoglia intervento di tipo provvedimento professionale - date le caratteristiche temperamentali dell'assicurata che si sommavano al quadro affettivo depressivo -, anche se sembrava che l'assicurata avesse quale obiettivo, a quel momento però non praticabile, di avviare una casa vacanze. Tutto ben considerato, il perito psichiatra ha quindi stabilito che dal 29 luglio 2020, data di partenza dell'attuale incapacità lavorativa, la capacità lavorativa andava considerata, per la presenza di una sindrome depressiva ricorrente, episodio di grado medio, al 50%, intesa quale riduzione del tempo e del rendimento, in soggetto da considerare indipendente al 100% in qualità di broker assicurativo, ma anche in attività adatte, mentre nell'attività di casalinga era dell'80%. Ritenuto che l'inabilità lavorativa del 60% ( recte : 50%) in tutte le attività era data dal disturbo affettivo maggiore ricorrente, ma che il tratto depressivo, nonostante la farmacoterapia, non dava risultati, egli ha consigliato la rimodulazione della terapia e l'intervento di supporto psico-educativo per la perdita di peso. Il dr. med. __________a, nel suo rapporto finale SMR del 27 giugno 2023 (doc. 40), ha confermato la diagnosi posta dal perito (ICD-10: F33.1), non ha individuato limitazioni funzionali e ha ripreso il grado di inabilità lavorativa del 50% sia nell'attività abituale sia in attività adeguata, intesa come riduzione del tempo e del rendimento, come pure del 20% nelle mansioni consuete, per tutte le attività dal 27 luglio 2020. Il progetto di decisione del 25 ottobre 2023 (doc. 51) ha attribuito all'assicurata una rendita di invalidità del 50% dal 1° luglio 2021, ovvero alla scadenza dell'anno di attesa, ma con versamento dal 1° ottobre 2022 stante la domanda tardiva delle prestazioni (aprile 2022). Nelle sue osservazioni del 10 novembre 2023 (doc. 52) l'assicurata ha contestato che il grado di inabilità sia stato solo del 50%, perché se così fosse stato non avrebbe chiuso la sua attività e avrebbe potuto guadagnare a sufficienza per vivere, mentre in realtà non ha più potuto lavorare perché non riusciva ad uscire di casa né a interagire con le persone e il suo lavoro si svolgeva prettamente all'esterno, con la ricerca di nuovi clienti. Per il dr. med. __________ dell'SMR, queste osservazioni non proponevano informazioni di ordine medico (certificati, status, ecc.) da poterle comparare con quanto valutato, perciò non modificavano le conclusioni del suo rapporto finale (doc. 53). Il 17 novembre 2023 (doc. 55) la dr.ssa med. __________, FMH psichiatria e psicoterapia, ha scritto direttamente all'Ufficio assicurazione invalidità, ricordando di avere visto per la prima volta l'assicurata nel 2016 e di averla tuttora in cura, motivo per cui ha espresso delle perplessità sul progetto di decisione. Riguardo alla diffida che ha obbligato l'assicurata a sottoporsi a delle cure, essa ha osservato che ha avuto un impatto negativo. Conoscendo la paziente da diversi anni, la specialista ha confermato la collaborazione dell'assicurata nei confronti del progetto terapeutico e la compliance alle prescrizioni mediche. Gli stati depressivi ricorrenti hanno portato a delle conseguenze note e riconosciute anche dal perito e dall'Ufficio AI che le ha attribuito una rendita di invalidità. L'aumento ponderale è stato anch'esso una conseguenza dello stato depressivo, ma non una causa dell'incapacità lavorativa ed erano al vaglio diverse opzioni per aiutare l'assicurata in un percorso di rieducazione alimentare e per motivarla maggiormente in termini di autostima. Negli anni di cura sono stati intrapresi vari tipi di terapia (psicoterapia psicodinamica, strategie di coping , con approccio comportamentale, sostegno farmacologico). La curante si è detta d'accordo con una nuova rivalutazione terapeutica qualora avesse avuto un senso clinico, tenendo conto della fragilità dell'interessata e degli effetti secondari delle diverse opzioni farmacologiche tentate negli anni. La terapia in atto sembrava ben tollerata, ma se fosse stato necessario avrebbe sperimentato la sostituzione della cura con molecola SNRI. La diffida intimata all'assicurata di curarsi era perciò inopportuna. La psichiatra ha poi sottolineato che l'assicurata risultava inabile totalmente in qualsiasi attività lavorativa dal mese di luglio 2020 e non parzialmente come concluso dall'Ufficio AI. Nelle annotazioni del 22 novembre 2023 (doc. 56) il Servizio Medico Regionale (dr. med. __________) ha affermato che la documentazione medica aggiornata non oggettivava sufficientemente né descriveva uno stato clinico differente da quello già valutato e riportato nel RAF né aggiungeva nuove diagnosi, perciò ha confermato le conclusioni del rapporto finale. La decisione del 23 gennaio 2024 (doc. B), fondandosi sui pareri dell'SMR, ha confermato il diritto a una rendita con grado AI del 50% e la diffida a sottoporsi a delle cure mediche. Con il ricorso l'assicurata ha prodotto il nuovo rapporto della dr.ssa med. __________ reso il 16 febbraio 2024 (doc. C), in cui quest'ultima ha ricordato di averla in cura dal 16 settembre 2015, quando presentava un importante crollo reattivo a marcate difficoltà sul posto di lavoro, intensificato anche dalla concomitante separazione sentimentale dal partner. La curante ha descritto lo status della sua paziente in quel periodo, il suo iter professionale e la terapia adottata (percorso psicoterapeutico e farmacoterapia con Sertralina e Lexotanil), mostrando solo relativi benefici. La presa a carico si era conclusa nel marzo 2017 dopo un lungo periodo di inabilità lavorativa e alla conclusione del rapporto di lavoro. Oltre alla diagnosi di episodio depressivo (ICD-10: F32) era stata posta una diagnosi secondaria di disturbo di personalità instabile di tipo Borderline (ICD-10: F61.31) e su tali aspetti personologici si era focalizzato il percorso psicoterapeutico. A seguito dell'ennesimo litigio con la mamma, nel settembre 2018 l'interessata l'ha ricontattata lamentando una marcata labilità emotiva, idee di morte passive, comportamenti autolesionistici, uno stato ansioso-depressivo evidente. L'assicurata presentava un ritiro sociale grave, una chiusura di tutti i rapporti intrapersonali proiettando all'esterno la responsabilità. In tutti gli ambiti (lavorativo, sentimentale, relazionale, affettivo, sociale) si mostrava in difficoltà. Riusciva a riconoscere l'aspetto depressivo evidente e ha sempre collaborato per gli aspetti affettivi del disturbo depressivo, seguendo le cure farmacologiche prescritte, che però non hanno permesso di oggettivare significativi miglioramenti della deflessione del tono dell'umore. Anche i tentativi di aiutare la paziente a strutturare meglio la sua quotidianità erano apparsi da subito fallimentari a causa della marcata componente ansiosa. Le caratteristiche personologiche si intravedevano chiaramente e la diagnosi era posta come secondaria nell'ambito di un disturbo di personalità con prevalenti aspetti di instabilità, impulsività con elementi aggiuntivi di evitamento, che portava a un continuo rischio di agiti anticonservativi. Questo quadro clinico rientrava nell'ambito del disturbo affettivo dove prevaleva la sintomatologia depressiva, vissuti di fallimento e di inadeguatezza che assumevano un carattere perseverante, slancio vitale ridotto e ritiro sociale. Era pertanto impossibile immaginare un rientro lavorativo e nonostante la certificazione di un'inabilità lavorativa completa a lungo termine l'assicurata non aveva voluto inoltrare richiesta di prestazioni all'assicurazione invalidità. La sua paziente era quindi una persona evidentemente depressa, emotivamente labile, irritabile facilmente, molto stanca a causa della privazione del sonno, si presentava trascurata e in evidente aumento ponderale. Alla semplice osservazione clinica si evidenziavano anche momenti di confusione e di disorganizzazione cognitiva a stampo depressivo che portavano a una ridotta comprensione dei diversi concetti e, di conseguenza, a una scarsa attenzione e concentrazione e allo sviluppo di un pensiero interpretativo. È stata perciò introdotta una nuova terapia antidepressiva con Escitalopram e avviato un processo di elaborazione dei propri limiti arrivando a un'accettazione dell'inabilità lavorativa totale. Approfondendo l'anamnesi la curante ha evidenziato crolli depressivi ricorrenti e aspetti personologici disfunzionali ormai profondamente radicati, che l'hanno portata a rivalutare la diagnosi psichiatrica e la prognosi nel contesto di un disturbo di personalità che spiegherebbe il percorso complessivo negli anni. L'improvvisa e brusca interruzione della capacità di applicazione e di convivenza con gli altri, sia in ambito affettivo sia professionale, è stata la sintomatologia che ha cambiato il quadro clinico, le proposte farmacologiche e di conseguenza la diagnosi, portando a un evidente e grave peggioramento. Dall'osservazione dell'evoluzione clinica dell'assicurata la curante ha confermato a livello diagnostico sia la sindrome depressiva ricorrente che il disturbo di personalità. Dall'anamnesi personale sono emersi vissuti traumatici sin dalla tenera età, mai trattati a sufficienza in passato, portandola a manifestare una importante diffidenza che l'hanno portata a mettere in atto una serie di comportamenti che prediligono uno stile di vita ritirato, creando dei disagi al lavoro, in famiglia, nelle relazioni intime e di amicizia, conducendosi così all'isolamento sociale. Permaneva un alto rischio di crollo se la paziente fosse stata esposta a situazioni emotivamente cariche e che chiedevano strumenti di applicazione, di cui essa però non disponeva. Quanto alla decisione emessa, l'assicurata ha espresso la sua angoscia in merito a un rientro lavorativo che non riguardava unicamente l'ultimo ambiente di lavoro (assolutamente controindicato), ma qualsiasi altra attività, anche in termini di riqualifica. Per tutti questi motivi, la dr.ssa med. __________ ha concluso che l'assicurata non era in grado di cercarsi da sola un lavoro, né di mantenerlo, presentando un grado di invalidità totale. Chiamato a pronunciarsi su quest'ultimo rapporto medico e sul precedente del 17 novembre 2023, sempre della psichiatra curante, il 27 febbraio 2024 (doc. IV/1) il dr. med. __________ del __________ li ha analizzati separatamente nel suo complemento peritale. Per quanto concerne il referto del 2023, il perito ha osservato di non avere mai messo in dubbio la compliance terapeutica della paziente ma, anzi, l'ha pure sottolineata al punto 7.2 del suo rapporto peritale. Quanto all'aumento di peso dell'assicurata, anche lo psichiatra nominato dall'Ufficio AI ha ritenuto che andava messo in relazione al disturbo depressivo ricorrente, al disordine alimentare e alle terapie farmacologiche assunte, come indicato al punto 12 del Mini ICF. Inoltre, al punto 8.4 della perizia, in linea con quanto affermato dalla curante, egli ha auspicato un intervento di supporto psico-educativo per sostenere l'interessata a perdere peso e ha consigliato alla collega, ma non preteso, una rimodulazione della terapia che avrebbe potuto migliorare la capacità lavorativa dell'assicurata. Lo psichiatra ha poi puntualizzato di non avere mai messo in dubbio la compliance terapeutica né ha sostenuto che il percorso terapeutico fosse da considerare insufficiente, ma solo in una fase di stallo, con rischio di cronicizzazione, motivo per cui ha consigliato la revisione farmacologica. Riguardo al parere medico del 16 febbraio 2024, il perito ha evidenziato che la psichiatra ha ricostruito nuovamente il consolidato legame terapeutico con l'assicurata introducendo una nuova diagnosi che non era mai stata menzionata nei suoi precedenti rapporti e certificati agli atti e meglio la presenza di un disturbo di personalità instabile di tipo Borderline e dei relativi approcci terapeutici. A questo proposito, il dr. med. __________ ha osservato che oltre a non avere rilevato tale diagnosi nell'incarto dell'Ufficio AI, non ha obiettivato tale diagnosi durante la perizia. Infatti, dai referti resi dalla dr.ssa __________ sembrerebbe che la sua paziente avrebbe dapprima manifestato una sindrome da disadattamento, reazione mista ansioso-depressiva dal 29 luglio 2020, che si stava evolvendo in una sindrome depressiva ricorrente di media gravità (ICD-10: F33.1), come ha indicato il 12 aprile 2022 (doc. 71); in quell'occasione ha pure accennato ad aspetti personologici di evitamento, che peraltro non è un elemento clinico presente nei disturbi di personalità di tipo Borderline; ma soprattutto stante, secondo la curante, la dichiarata presenza sin dal 2017 del disturbo personologico, il perito non riusciva a comprendere perché non sia mai stato menzionato, sia nei rapporti assicurativi sia per l'Ufficio AI, quale tratto impattante sulla capacità lavorativa. Forse perché, anche ipotizzando la sua presenza, che però egli non ha mai obiettivato in perizia, non ha mai avuto un impatto sulla capacità lavorativa dell'assicurata, visto che le precedenti inabilità lavorative, risalenti al 2015-2016, sono sempre state rapportate a episodi affettivi depressivi. La ripresentazione nel 2020 ha fatto emergere, sempre in linea con la diagnosi della curante, caratteristiche di ricorrenza (sindrome depressiva ricorrente, quantificabile, dal 29 luglio 2020, di grado medio, come risulta dal rapporto del 17 febbraio 2023 della dr.ssa __________). Inoltre, il perito ha ricordato che durante l'iter peritale l'assicurata ha ipotizzato la possibilità di riciclarsi, dal punto di vista lavorativo, almeno parzialmente, in qualità di gestore di casa vacanze, ciò che era in linea con le sue considerazioni e con le conclusioni della sua perizia, ovvero di essere inabile al 50% in tutte le attività lucrative. Egli ha a tal proposito corretto l'indicazione del 60% nel suo rapporto peritale, ribadendo il grado del 50%. Nel suo scritto del 13 marzo 2024 (doc. VIII/1) la ricorrente ha osservato che quando il perito l'ha visitata quest'ultimo non ha potuto notare le sue reazioni quando si trova in una fase acuta, in cui " mi blocco e smetto di funzionare, mi assale l'ansia e non riesco a concentrarmi e ragionare obiettivamente in quei momenti ", poiché il dr. __________ l'ha vista solo per due ore durante una conversazione senza fattori stressanti e venendo meno il rapporto di fiducia che si instaura con il proprio curante, il dialogo fra le parti è rimasto superficiale e non ha toccato argomenti più profondi. La ricorrente ha inoltre rilevato che la perizia è stata eseguita quasi tre anni dopo l'insorgenza dell'inabilità lavorativa e che il perito ha stabilito che era abile al lavoro al 50% anche per il periodo retroattivo da quando è insorta la malattia, circostanza che non riesce a capire, anche perché sia il medico curante sia la psichiatra curante sia ancora il perito dell'assicuratore hanno ritenuto che era totalmente inabile al lavoro. Quanto alle misure per migliorare il suo stato di salute, l'assicurata ha evidenziato di intraprendere una dieta e di sottoporsi, a breve, a delle iniezioni per perdere peso più rapidamente, di uscire di casa una volta alla settimana per fare la spesa e recarsi alle visite mediche e di continuare con la terapia farmacologica (Escitalopram). Ha infine ribadito la richiesta di riconoscerle l'inabilità lavorativa del 100% da ottobre 2022 e di rivalutare la sua capacità lavorativa fra sei mesi viste le cure psichiatriche e dimagranti a cui si sta sottoponendo, essendo sua volontà di ritornare ad essere abile al lavoro al più presto.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Infine, in DTF 145 V 215 l'Alta Corte ha stabilito 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8C_309/2018 del 2 agosto 2018, consid. 3.2 e STF 9C_77/2018 dell'8 agosto 2018, consid. 2.2 (STCA 32.2018.12 del 28 gennaio 2019, consid. 2.5). 2.7.  Nel caso concreto, chiamato a verificare se l'amministrazione ha correttamente concesso all'assicurata il diritto a una rendita di invalidità con grado AI del 50%, dopo attenta analisi della documentazione medica agli atti, questo Tribunale non può confermare la decisione dell'Ufficio AI senza effettuare ulteriori approfondimenti medici per quanto concerne i disturbi psichici tuttora lamentati. Preso atto dal rapporto medico del 17 febbraio 2023 della psichiatra curante secondo cui l'assicurata soffriva di una sindrome depressiva ricorrente, di gravità media (ICD-10: F33.1), il Servizio Medico Regionale ha ritenuto opportuno che un perito valutasse lo stato di salute dell'interessata. Ciò è avvenuto poco dopo, nel corso del mese di maggio, da parte del dr. med. __________, specialista in psichiatria e psicoterapia attivo presso il __________, che ha visitato l'interessata in due occasioni a distanza di dieci giorni l'uno dall'altro durante due ore la prima volta e 40 minuti la seconda. Il 13 giugno 2023 l'esperto ha reso la sua perizia, in cui ha esposto nel dettaglio l'esito dell'indagine clinica esperita, dei reperti oggettivi riscontrati dalle sue osservazioni, dall'esame clinico secondo AMDP-System e dalla valutazione psichiatrica comprendente la valutazione delle capacità e delle risorse secondo lo schema Mini ICF-APP. Sulla scorta di queste sue valutazioni, lo psichiatra ha posto la diagnosi di sindrome depressiva ricorrente, attuale episodio di grado medio, con iniziali aspetti di cronicizzazione (ICD-10: F33.1), ribadendola, implicitamente, nel suo complemento peritale del 27 febbraio 2024 con cui ha preso posizione sull'ultimo referto della curante. Nella sua prima valutazione, il dr. med. __________ ha quindi posto la medesima diagnosi individuata dalla psichiatra curante e ha aggiunto che v'erano degli iniziali aspetti di cronicizzazione, visto che il quadro clinico sembrava essersi cristallizzato, tanto che, a suo avviso, questi aspetti avrebbero dovuto essere aggrediti con una revisione della terapia proposta introducendo un SNRI (ndr: inibitore della ricaptazione di serotonina e noradrenalina) e accompagnandolo con un intervento psico-educazionale sull'impatto della malattia e dei farmaci sull'incremento ponderale (vista l'obesità di grado medio). Dalla sua valutazione il perito ha rilevato un quadro clinico coerente e plausibile con la diagnosi, stante un disturbo dell'umore che inficiava l'autostima anche se a livello cognitivo non ha rilevato particolari deficit, ma solo qualche momento in cui la concentrazione e la temporalità degli eventi di vita descritti ha evidenziato difficoltà di memoria. Lo psichiatra ha poi sottoposto l'interessata alla valutazione delle sue risorse e dei deficit secondo lo schema Mini ICF-APP, da cui è emerso che " presenta deficit funzionali di grado almeno moderato in parecchi item (flessibilità, giudizio, persistenza, assertività, contatto con gli altri, integrazione nel gruppo, relazioni intime) e ciò determina accanto alla sintomatologia affettiva depressiva uno scadimento della sua CL, in tutte le attività, anche a livello casalingo; in questo ambito, peraltro, di grado più limitato. " (doc. 39 pag. 14). A ciò si aggiunge che " Stante anche le caratteristiche temperamentali dell'assicurata, che non raggiungono la dignità di categoria diagnostica e che si assommano al quadro affettivo depressivo, sembra poco probabile un qualsivoglia intervento di tipo provvedimento professionale, anche se la perizianda parrebbe avere quale obiettivo, ora non praticabile, l'apertura di una casa vacanze, in un appartamento di proprietà della madre, ma che stante la sintomatologia, non sarebbe in grado, a mio avviso, ora di portare avanti con profitto. " (doc. 39 pag. 14). Per quanto concerne la determinazione della capacità lavorativa, l'esperto nominato dall'Ufficio AI ha concluso che " Dal 29.07.2020, data di partenza dell'attuale IL dell'assicurata, per quanto certificato dalla psichiatra curante, Dr.ssa __________, la CL della perizianda va considerata, per la presenza di una sindrome depressiva ricorrente, episodio di grado medio, al 50% (IL 50%), intesa quale riduzione del tempo e del rendimento, in soggetto da considerare indipendente al 100%, in qualità di broker assicurativo. Nell'attualità non ritengo che in attività adatta e sempre per patologia psichiatrica l'assicurata presenti delle limitazioni della sua CL differenti da quella riscontrata in attività abituale e cioè: CL 50%, IL 50%. In attività casalinga, nella quale la perizianda sembrerebbe riuscire, seppur con dichiarata fatica, a gestire il gattile domestico, procrastinando peraltro lo svolgimento di alcune altre attività di casa, sempre per motivi psichiatrici, presenta una limitazione della sua CL, che quantifico in un 20% (CL 80%, IL 20%); stante la situazione abitativa e la presenza della colonia felina, auspico una indagine UAI sul funzionamento dell'assicurata in ambito domestico. " (doc. 39 pag. 15). Infine, alla domanda sui provvedimenti sanitari e le terapie con ripercussione sulla capacità lavorativa, lo psichiatra ha rilevato che poiché " attualmente la IL al 60% dell'assicurata in tutte le attività è data dal disturbo affettivo maggiore (ricorrente), ma stante che il tratto depressivo, attualmente, nonostante l'assunzione della terapia a base di Escitalopram (ed in precedenza di Sertralina e Trazodene), pare non stia dando risultati, consiglio la rimodulazione da parte della curante della terapia (…) con l'introduzione di un SNRI, quest'ultimo verosimilmente più attivo sugli emergenti sintomi negativi lamentati dall'assicurata, obiettivati in perizia e che facilmente potrebbero portare ad una deriva di cronicizzazione del tratto psicopatologico di base; ciò potrebbe determinare nell'arco di 12-18 mesi un miglioramento della CL di un 20% (CL 70%, IL 30%), in tutte le attività. È altresì auspicabile, un intervento di supporto psico educativo volto a sostenere l'assicurata nella perdita di peso. Con il miglioramento sopra descritto, dal punto di vista medico teorico, potrebbero essere proposti all'assicurata, interventi di tipo professionale e forse aiutarla a concretizzare l'ipotesi di apertura e gestione di una casa vacanze. ". 2.8.  D'avviso del TCA, le circostanze appena riportate non portano a concludere, con la necessaria tranquillità, che la capacità lavorativa dell'assicurata debba essere effettivamente ritenuta nel 50% in qualsiasi attività sin dal 29 luglio 2020. In primo luogo, il dr. __________, sebbene fosse concorde con la diagnosi posta dalla psichiatra curante non solo che era presente una sindrome depressiva ricorrente, ma anche con il fatto che l'episodio attuale era di grado medio, non ha però motivato la sua conclusione di scostarsi dalla fissazione nel 100% dell'incapacità lavorativa dell'insorgente. Sicuramente andavano invece ben evidenziati gli elementi che l'hanno portato a ritenere che sin dal luglio 2020, ossia da quasi tre anni prima, l'assicurata fosse inabile (soltanto) al 50% in luogo del 100% attestato sin da subito e in modo continuo dalla dr.ssa med. __________, circostanza che le ha dato diritto di ottenere una rendita del 100% per perdita di guadagno dal suo assicuratore sulla vita. L'esperto doveva quindi mettere in luce gli elementi che gli hanno permesso di scostarsi dal parere della psichiatra curante malgrado la diagnosi posta fosse la stessa - se non, addirittura, la si possa considerare leggermente peggiore, egli avendo, in più, rilevato degli iniziali aspetti di cronicizzazione. Inoltre, lo stesso perito, come rilevato poco sopra, ha evidenziato che l'assicurata presentava dei deficit funzionali di grado almeno moderato in parecchi item , ciò che determinava, unitamente alla sintomatologia affettiva depressiva, uno scadimento della sua capacità lavorativa in tutte le attività. Per il TCA, questa affermazione sembrerebbe lasciare supporre la determinazione di un grado di inabilità lavorativa maggiore di quello poi stabilito. La medesima conclusione vale per le successive affermazioni rese dal perito medesimo, anch'esse riportate poc'anzi, in cui, a causa delle caratteristiche temperamentali dell'insorgente e del quadro affettivo depressivo, sembrava poco probabile un qualsiasi intervento di tipo provvedimento professionale a favore dell'assicurata da parte dell'Ufficio AI. Inoltre, lo specialista stesso ha sottolineato che non era (assolutamente) praticabile l'apertura di una casa vacanze che l'assicurata pareva avere come obiettivo, non ritenendola, a causa della sintomatologia presente, in grado di portare avanti questa idea, con profitto. Peraltro, nel suo scritto del 13 marzo 2024 prodotto pendente causa, in cui l'assicurata ha affermato che durante i due colloqui avuti con il dr. med. __________ non si sono realizzate le condizioni (situazioni di stress o di conflitto) affinché egli potesse prendere atto delle effettive conseguenze che tali situazioni le comportano (si blocca e "smette di funzionare", la assale l'ansia e non riesce più a concentrarsi e ragionare obiettivamente) e che poi si riverberano anche sulla sua capacità lavorativa, in due occasioni la ricorrente ha indicato di essere stata visitata da un perito del suo assicuratore __________. Tuttavia, agli atti non v'è traccia di questa valutazione, che sarebbe avvenuta al suo domicilio, in cui pure il medico fiduciario (e non perito), come la sua psichiatra, ha stabilito esservi sin da subito un'inabilità lavorativa del 100%. Anche il medico curante dr.ssa __________ avrebbe attestato un'inabilità lavorativa totale, ma dagli atti dell'Ufficio AI nessun certificato medico rilasciato da questa curante è stato acquisito. Considerato che il mandato peritale prevedeva espressamente di definire i periodi e le percentuali di inabilità lavorativa in attività abituale ed adeguata nonché per le funzioni domestiche e di definire gli eventuali limiti se presenti, con la specifica della " L imitazione della richiesta d'esame dell'andamento dell'IL dal 29.07.2020 ", si ritiene che, dato il lungo periodo trascorso di inabilità lavorativa (dal luglio 2020), il perito - visto che non vi ha preliminarmente proceduto l'Ufficio AI in fase istruttoria malgrado l'indicazione che l'inabilità lavorativa era già insorta allora - non si poteva esimere dal raccogliere tutta la documentazione medica esistente presso i curanti (medico internista e psichiatra) e il medico fiduciario dell'assicuratore sulla vita, visto che dagli atti risultava che la ricorrente percepiva una rendita per incapacità al guadagno. Di fronte alla certificazione di un'inabilità lavorativa totale presente dal luglio 2020, ma sopraggiunta per la prima volta già nel 2015, e considerato che la richiesta di prestazioni è stata inoltrata solo nell'aprile 2022, i primi scarni referti della psichiatra curante non erano certo sufficienti per farsi un quadro chiaro della situazione antecedente alla valutazione peritale. Va ricordato, infatti, il certificato medico del 12 novembre 2020 (doc. 1), in cui la dr.ssa __________ ha unicamente attestato che l'assicurata, in cura presso il Servizio psico-sociale di __________, risultava inabile all'attività lavorativa nella misura del 100% dal 29 luglio 2020. Poi segue il certificato medico su carta intestata dell'assicuratore sulla vita compilato il 29 dicembre 2021 (doc. 24), in cui la psichiatra curante ha indicato la diagnosi di sindrome da disadattamento, reazione mista ansioso-depressiva (ICD-10: F41.2), che era insorta il 29 luglio 2020, ma che dall'8 settembre 2015 al 31 agosto 2016 l'assicurata era già stata in sua cura, che l'inabilità lavorativa era del 100% dal 29 luglio 2020 e che era auspicabile la ripresa dell'attività lavorativa nell'arco del 2022 stante il piano terapeutico di cure per una ripresa emotiva e di conseguenza anche lavorativa. Per conto dell'assicuratore sulla vita, il 12 aprile 2022 (doc. 71) la dr.ssa __________ ha risposto a un questionario, indicando che l'assicurata soffriva di una " Sindrome mista ansioso-depressiva (F41.2) che si stava evolvendo in una sindrome depressiva ricorrente di media gravità (ICD10 F33.1) ". Alla domanda del perché non c'era stato un miglioramento e un lento reinserimento professionale non aveva ancora potuto iniziare, la curante ha risposto che " Frequenti ricadute depressive, aspetti personologici di evitamento, sintomatologia ansiosa marcata, isolamento sociale, mai raggiunto un benessere tale sufficiente (più situazioni famigliari e pandemia) " e che la " scarsa concentrazione, umore deflesso, ansia, difficoltà relazionali, ritiro sociale, scarsa autostima " consistevano in limitazioni legate alla sua attività professionale e quindi a quel momento era inabile al 100% in qualsiasi attività lavorativa. Il quarto referto della psichiatra curante è il rapporto medico del 17 febbraio 2023 (doc. 32), in cui erano stati ben evidenziati i gradi di inabilità lavorativa precedenti, risalenti al 2015, e la situazione medica, con la sintomatologia attuale, la diagnosi di sindrome depressiva ricorrente di gravità media, la prognosi sfavorevole per una serie di motivi e quindi l'impossibilità di svolgere un'attività lavorativa, sia quella abituale sia altre. Alla luce di questi certificati, un approfondimento era necessario. A maggior ragione, ciò emerge dall'osservazione del perito resa nel suo complemento peritale, in cui egli ha rilevato che nel suo ultimo rapporto prodotto con il ricorso la psichiatra dell'assicurata ha modificato la diagnosi da ultimo posta, aggiungendovi, sebbene sia stata indicata inizialmente come una diagnosi secondaria, il disturbo di personalità instabile di tipo Borderline (ICD-10: F61.31), facendolo risalire già al 2016-2017, tanto che " su tali aspetti personologici si era focalizzato il percorso psicoterapeutico " (doc. C pag. 2). La curante ha però poi comunque concluso che " Osservando l'evoluzione clinica della Sig.ra RI 1 possiamo confermare a livello diagnostico, sia la Sindrome depressiva ricorrente, che il disturbo di personalità " (doc. C pag. 4), modificando quindi, retroattivamente, le sue precedenti diagnosi. Ora, poiché nel maggio 2023 il dr. __________ non ha rilevato alcun tratto tipico di questo disturbo, che in effetti non era mai emerso nei (pochi) referti medici messi a sua disposizione, anche questa situazione necessita di essere approfondita ulteriormente. Considerata infatti la lunga malattia, non si può prescindere dal ritenere che eventi sorti precedentemente al periodo in esame possano avere influito sulle condizioni di salute della ricorrente negli anni seguenti e che quindi possano essere di aiuto per determinare sia il suo stato di salute relativamente alla domanda di prestazioni AI in discussione, sia la sua capacità lavorativa. Tutto ben considerato, stanti le incongruenze rilevate, è dunque indispensabile un più approfondito chiarimento sul quadro clinico dell'insorgente rispettivamente sulla sua capacità lavorativa.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Non potendo perciò la scrivente Corte determinare, con indispensabile serenità, le mutate condizioni cliniche della ricorrente, certificate nel 2024 dalla dr.ssa med. __________, e l'incidenza delle stesse sulla sua capacità lavorativa residua nel periodo che ha preceduto l'emanazione della decisione del 23 gennaio 2024, si impone il rinvio degli atti all'amministrazione affinché interpelli lo stesso perito per chiarire i punti evidenziati (STCA 32.2023.147 del 23 maggio 2024, consid. 2.12; STCA 32.2023.89+90 del 29 aprile 2024, consid. 2.10; STCA 32.2023.61 del 21 dicembre 2023, consid. 2.7; STCA 32.2023.46 dell'11 settembre 2023, consid. 2.9). A questo proposito va rammentato che, di norma, l'incarto può essere rinviato all'Ufficio AI ( DTF 137 V 210) o perché vi sono accertamenti peritali svolti dall'amministrazione che necessitano di un complemento (“ Ergänzung von gutachtlichen Ausführungen ”)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32.23.61 del 21 dicembre 2023, consid. 2.7; STCA 32.2023.46 dell'11 settembre 2023; STCA 32.2023.41 del 2 ottobre 2023; STCA 32.2023.18 del 24 luglio 2023; STCA 32.2021.29 del 30 agosto 2021). 2.9.  Alla luce delle considerazioni esposte, la decisione impugnata deve essere annullata e gli atti rinviati all'Ufficio AI per ulteriori accertamenti medici. 2.10.  L'art. 61 lett. a LPGA prevede che la procedura deve essere semplice, rapida, di regola pubblica, ma non più anche gratuita per le parti.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poste a carico dell'Ufficio assicurazione invalidità e la ricorrente, vincente (il rinvio della causa con esito aperto equivale a piena vittoria: DTF 141 V 281 consid 11.1; STF 8C_293/2023 del 10 agosto 2023, consid. 7 con rinvio a DTF 137 V 210 consid. 7.1) e patrocinata in causa, ha diritto a un'indennità per ripetibili (art. 61 lett. g LPGA e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