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32.2023.28 vom 7. Februar 2023</w:t>
      </w:r>
    </w:p>
    <w:p>
      <w:r>
        <w:t>TI Tribunale d'appello, 2023-02-07, IT</w:t>
      </w:r>
    </w:p>
    <w:p>
      <w:r>
        <w:rPr>
          <w:b/>
        </w:rPr>
        <w:t xml:space="preserve">Quelle: </w:t>
      </w:r>
      <w:r>
        <w:t>https://mcp.opencaselaw.ch/entscheid/ti_gerichte_32.2023.28</w:t>
      </w:r>
    </w:p>
    <w:p>
      <w:r>
        <w:t>FR: TI_GERICHTE 32.2023.28 du 7 février 2023</w:t>
      </w:r>
    </w:p>
    <w:p>
      <w:r>
        <w:t>IT: TI_GERICHTE 32.2023.28 del 7 febbraio 2023</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nel merito 2.2.  Oggetto del contendere è sapere se a giusta ragione, oppure no, l’Ufficio AI ha confermato, in sede di revisione, il diritto dell’assicurato ad un quarto di rendita . Va anzitutto rilevato che il 1° gennaio 2022, ossia prima l’emanazione della decisione impugnata, è entrata in vigore una (importante) modifica della LAI e dell’OAI denominata “Ulteriore sviluppo dell’AI” e che concerne (anche) il diritto alla rendita (cfr. RU 2021 705). Per la disamina del diritto ad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Tornando alla modifica legislativa di cui sopra, si rileva che il calcolo delle rendite, il cui diritto era sorto sotto l’egida del precedente sistema, viene effettuato secondo il nuovo sistema se nell’ambito di una revisione il grado d’invalidità subisce una modificazione ai sensi dell’art. 17 cpv. 1 LPGA (ossia di almeno 5% o un aumento fino al 100%) e l’assicurato, al momento dell’entrata in vigore della modifica legislativa di cui sopra, non aveva ancora compiuto 55 anni (Disposizione transitoria lett. b cpv. 1 della modifica del 19 giugno 2020 (Ulteriore sviluppo dell’AI); cfr. anche Moser, Die Weiterentwicklung der Invalidenvorsorge in der Ersten und Zweiten Säule - «stufenloses» Rentensystem, vorsorgliche Leistungseinstellung, in: BVG-Tagung 2022 Aktuelle Fragen der beruflichen Vorsorge, pag. 7). Per contro, qualora al momento dell’entrata in vigore della modifica legislativa l’assicurato aveva già compiuto (almeno) 55 anni e il suo diritto alla rendita era sorto sotto l’egida del precedente sistema, quest’ultimo trova applicazione in virtù della protezione della situazione acquisita ( Besitzstandsschutz ) conferita dalla citata Disposizione transitoria, circostanza peraltro desumibile anche dalla Disposizione transitoria lett. c (cfr. Moser, op. cit., pag. 8 e 10; Dupont, Weiterentwicklung der Invalidenversicherung: Was bringt sie wem?, in: Recht Aktuell: 5. Basler Sozialversicherungstagung «Sozialversicherungsrecht zwischen Dynamik, Reform und Kontinuität» 2021, pag. 12 [con refuso, n.d.r.]; Hürzeler, Diritto delle assicurazioni sociali, in: Formazione continua e aggiornamento per giuristi 2021, pag. 29; UFAS, Bollettino della previdenza professionale nr. 156 del 1. luglio 2021, n. 1067, p.to B.4.a.; ASIP, Fachmitteilung Nr. 127 del 25 agosto 2021: 7. IV-Revision: stufenloses Rentensystem, pto. 3.2.). In tal senso il marg. 9201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Infine, il marg. no. 9200 CIRAI prevede che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sino al 31 dicembre 2021”. Nel caso in esame, il diritto alla rendita dell’assicurato è sorto prima del 1° gennaio 2022. Tuttavia, la revisione è stata intrapresa d’ufficio nel giugno 2022 e la modifica di tale diritto (peggioramento dello stato di salute attestato da parte del medico curante) è stata invocato, al più presto, nel mese di luglio 2022 (cfr. rapporto del dr. __________ del 19 luglio 2022, doc. 262; vedi pure consid. 1.5.: “ fermo restando il diritto ad una rendita non inferiore al 50% a far tempo dal 1° luglio 2022 ”). Tenuto inoltre conto del fatto che al momento della modifica legislativa l’assicurato (nato nel 1969) non aveva ancora compiuto 55 anni, fa stato il (nuovo)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(in vigore dal 1° gennaio 2022)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D’altra parte, per il futuro la rendita d’invalidità è aumentata, ridotta o soppressa, d’ufficio o su richiesta, se il grado d’invalidità del beneficiario della rendita subisce una modificazione di almeno cinque punti percentuali o aumenta al 100% (art. 17 cpv. 1 LPGA nella nuova versione in vigore dal 1° gennaio 2022).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1 lett. a OAI stabilisce che l’aumento della rendita (o dell’AGI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Giusta il cpv. 2 della medesima norma, la riduzione o la soppressione della rendita (o dell’AGI o del contributo per l’assistenza) è invece messa in atto il più presto, il primo giorno del secondo mese che segue la notifica della decisione (lett. a); retroattivamente dalla data in cui avvenne la modificazione determinante se il beneficiario ha ottenuto indebitamente la prestazione o ha violato l’obbligo di informare impostogli ragionevolmente dall’art. 77 OAI (lett. b).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(STF 9C_158/2012 del 5 aprile 2013; SVR 2012 IV n. 18 pag. 181, STF 9C_418/2010, consid. 3.1 e 9C_32/2012 del 23 gennaio 2013, consid. 2). 2.5.  Nel caso concreto, l’assicurato aveva beneficiato di una rendita intera di invalidità dal 1° novembre 2009, poi ridotta ad un quarto di rendita a partire dal 1° agosto 2015. La correttezza della riduzione ad un quarto della rendita precedentemente corrisposta all’assicurato alla luce di un grado di invalidità del 40% era stata confermata da questo Tribunale con STCA 32.2015.68 del 24 marzo 2016, cresciuta incontestata in giudicato. In quell’occasione, il TCA aveva, in particolare, confermato la valutazione del dr. __________ del SMR a proposito dell’assenza di patologie invalidanti di origine extra-infortunistiche, ritenendo, dunque, che a ragione l’Ufficio AI avesse fondato la propria valutazione sugli accertamenti effettuati in ambito infortunistico. Dagli stessi (oggetto di decisione del 6 febbraio 2015, confermata con decisione su opposizione del 25 novembre 2015 e cresciuta in giudicato a seguito della STCA 35.2016.4 del 16 marzo 2016) era emerso che, tenuto conto delle limitazioni di origine somatica determinate dal dr. __________ (necessità di pause supplementari di 20 minuti ogni due ore) e di quelle psichiatriche stabilite dalla dr.ssa __________ (diminuzione della resistenza allo stress che comportava una limitazione della capacità lavorativa del 10-20%), l’interessato andava ritenuto in grado di svolgere un’attività leggera, prevalentemente sedentaria, durante tutto il giorno, con una riduzione complessiva del rendimento del 22% (risultante dalla necessità di una pausa aggiuntiva di 20 minuti per mezza giornata e con una diminuzione del rendimento del 15% per ragioni psichiatriche, per una incapacità lavorativa complessiva del 22%). 2.6.  Nel giugno 2022 (cfr. consid. 1.4.), l’Ufficio AI ha avviato d’ufficio una procedura di revisione. Con annotazione del 9 gennaio 2023 il dr. __________ del SMR, spec. in medicina interna, ha indicato quanto segue: " Diagnosi Stato dopo amputazione traumatica arto inferiore sinistro sotto all’articolazione femorotibiale Stato dopo fratture costali multiple Stato dopo frattura apofisaria trasversa lombare Lombalgie croniche non specifiche Attuale revisione del 10.6.2022 Grado AI 40% dal 1.8.2015 Assicurato licenziato Dal rapporto del curante risulta situazione clinica stazionaria Valutazione: - stato invariato, prognosi stazionaria.” (Doc. 267) L’insorgente ha contestato tale valutazione del medico del SMR, posta alla base della decisione impugnata, facendo valere un peggioramento del proprio stato di salute, come peraltro pure attestato dal proprio medico curante. 2.7.  In corso di causa, il legale dell’insorgente ha trasmesso al TCA un referto del 17 aprile 2023, con il quale il dr. __________ ha attestato quanto segue: " Si tratta di un paziente che soffre di diabete mellito tipo due in pluriterapia; la malattia è progredita ed ha portato a un peggioramento a livello del microcircolo tale da aggravare la pelle intorno alla protesi che si presenta sempre più sensibile e sottile ed è a rischio di sviluppare delle ferite (ci sono già stati alcuni episodi che abbiamo trattato). Purtroppo nonostante l’adattamento e il cambiamento del materiale protesico, sostituendolo con uno nuovo, non ha portato a un notevole miglioramento. Questo comporta al paziente dolori locali e una riduzione della mobilità e dunque un peggioramento anche del diabete e di conseguenza anche della pressione arteriosa di cui attualmente soffre il paziente. Per far fronte alle necessità lavorative dovrà utilizzare dei trattamenti antiinfiammatori che con il tempo sono dannosi a livello sia gastrointestinale sia renale. Bisogna perciò rendersi conto che queste malattie nonostante non siano clinicamente visibili sono in continua progressione e possono portare a un peggioramento e dunque il paziente avrà sempre più difficoltà a far fronte alle richieste lavorative in quanto ci sarà una progressiva riduzione delle sue capacità di rendimento lavorativo. Attualmente si sta anche manifestando una pollineuropatia periferica con una regressione anche della sensibilità degli arti inferiori e superiori. Chiedo gentilmente che le assicurazioni sociali tramite l’ufficio invalidità si rendano conto di questa problematica. Rimango sempre a disposizione per ulteriori chiarimenti e se vi fosse la necessità vi posso inoltrare anche una copia degli esami eseguiti.” (Doc. X/1) Con annotazione del 24 aprile 2023, il dr. __________ del SMR ha osservato: " Diagnosi Stato dopo amputazione traumatica arto inferiore sinistro sotto all’articolazione femorotibiale Stato dopo fratture costali multiple Stato dopo frattura apofisaria trasversa lombare Lombalgie croniche non specifiche Decisione del 7.2.2023: nessun aumento del grado di invalidità Ricorso: attuale rapporto dr. __________ del 17.4.2023 il quale menziona la presenza di un diabete mellito, di una ipertensione arteriosa e di una polineuropatia che potrebbero in futuro comportare una progressiva riduzione della sua capacità di rendimento lavorativo. Valutazione: dall’attuale documentazione risulta unicamente un rischio di una riduzione futura della CL ma non risulta una attuale riduzione della CL residua.” (Doc. XII/1)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2.9.  Chiamato ora a pronunciarsi, tutto ben ponderato, il TCA non può, con la necessaria, tranquillità confermare la conclusione alla quale è giunto il dr. __________ del SMR a proposito della stazionarietà dello stato di salute dell’interessato, contraddetta dal medico curante dr. __________, ma ritiene indispensabile che l’esistenza o meno di un peggioramento delle condizioni di salute dell’insorgente faccia oggetto di ulteriori approfondimenti, prima di potersi esprimere riguardo alla revisione del diritto alle prestazioni in corso. In questo senso, questa Corte non può che rimarcare l’apparente contraddittorietà esistente tra quanto indicato dal dr. __________ del SMR nell’annotazione del 9 gennaio 2023 a proposito del fatto che “ dal rapporto del curante risulta situazione clinica stazionaria ” (cfr. doc. 267, corsivo della redattrice) e quanto, invece, emerge dai referti stilati dal dr. __________, i quali fanno espresso riferimento ad una situazione clinica in peggioramento (cfr. doc. 262 e doc. X/1). Al riguardo, questo Tribunale rileva, infatti, che già nel rapporto medico concernente la revisione della rendita inviato dall’Ufficio AI compilato in data 19 luglio 2022, il dr. __________, curante dell’assicurato dal 2018, ha espressamente indicato che l’evoluzione della situazione del paziente è “ in peggioramento ”; riferendosi alla “situazione e sintomatologia medica attuale” ha rilevato “ peggioramento della situazione medica: deambulazione in peggioramento ; diabete; ipertensione; fimosi recidivanti; lombalgie acute recidivanti; frattura del dito della mano sinistra del 22.02.2022”; quali referti oggettivi ha elencato “amputazione soprageicolare; poliartropatia ginocchio dx”; quanto all’attività lavorativa svolta finora dall’assicurato ha ritenuto che sia esigibile attualmente per 4-5 ore al giorno, mentre un’attività adeguata per 2-3 ore al giorno; infine, ha concluso che la prognosi sull’integrazione risulta “ in peggioramento ” (doc. 262, corsivo della redattrice). L’esistenza di un continuo peggioramento delle condizioni di salute dell’interessato è stato poi ribadito dal medico curante nel referto del 17 aprile 2023 (cfr. doc. X/1). Ora, nonostante queste chiare indicazioni fornite dal curante – e che a mente di questo Tribunale impongono degli approfondimenti - il dr. __________ del SMR, nelle annotazioni del 24 aprile 2023, si è limitato a riassumere che il curante “menziona la presenza di un diabete mellito, di una ipertensione arteriosa e di una polineuropatia che potrebbero in futuro comportare una progressiva riduzione della sua capacità di rendimento lavorativo”, concludendo che “dall’attuale documentazione risulta unicamente un rischio di una riduzione futura della CL ma non risulta una attuale riduzione della CL residua” (cfr. doc. XII/1). Il TCA, in mancanza di maggiori e più approfondite investigazioni riguardo alle problematiche evidenziate dal dr. __________ e alle relative ripercussioni sull’esigibilità lavorativa, non è in grado di stabilire se effettivamente, come ritenuto dal dr. __________ del SMR, il continuo deterioramento messo in luce dal medico curante possa comportare unicamente un rischio futuro di peggioramento della capacità lavorativa dell’assicurato, oppure no. Tale aspetto, di fondamentale importanza ai fini della revisione del diritto alla rendita di cui beneficia l’insorgente, necessita evidentemente di essere chiarito attraverso una visita peritale specialistica. Tutto ben ponderato, il TCA ritiene pertanto che, nel caso concreto, emergono elementi suscettibili di generare dei dubbi, perlomeno lievi, circa l’affidabilità del parere sul quale l’amministrazione ha fondato la propria decisione, dubbi che inducono questa Corte a scostarsene (per un caso in cui il TF ha annullato il giudizio cantonale e rinviato la causa per nuova decisione, ritenendo che i referti agli atti dei medici curanti della persona assicurata fossero atti a suscitare un, almeno minimo, dubbio circa la pertinenza del parere espresso dal medico fiduciario a proposito della causalità, si veda la STF 8C_517/2017 del 12 luglio 2018 consid. 6.2.).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soddisfatti i presupposti per un rinvio degli atti all’Ufficio AI (cfr. STF 8C_59/2011 del 10 agosto 2011 e DTF 135 V 465), già per il fatto che esso ha fondato la decisione impugnata sul solo parere del SMR, peraltro messo in dubbio dal medico curante. Per le ragioni già esposte al considerando 2.9., si giustifica pertanto l’annullamento della decisione impugnata e il rinvio degli atti all’amministrazione affinché disponga un approfondimento peritale esterno (art. 44 LPGA) volto a chiarire quale sia l’effettiva evoluzione dello stato di salute dell’interessato nell’ambito della procedura di revisione avviata d’ufficio. In seguito, facendo capo alle risultanze dell’accertamento esperito, l’amministrazione si pronuncerà di nuovo in merito al diritto a prestazioni. 2.11.  Secondo l'art. 69 cpv. 1 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all’insorgente, rappresentato da un avvocato,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